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35E6" w14:textId="6BC0E265" w:rsidR="005A2D9F" w:rsidRPr="008745B3" w:rsidRDefault="00AA146A" w:rsidP="006D3404">
      <w:pPr>
        <w:pStyle w:val="Heading1"/>
        <w:spacing w:before="40" w:after="40"/>
        <w:rPr>
          <w:rFonts w:ascii="Aptos" w:hAnsi="Aptos" w:cstheme="majorHAnsi"/>
          <w:b w:val="0"/>
          <w:bCs w:val="0"/>
          <w:color w:val="BA9728"/>
          <w:sz w:val="32"/>
          <w:szCs w:val="32"/>
        </w:rPr>
      </w:pPr>
      <w:r>
        <w:rPr>
          <w:rFonts w:ascii="Aptos" w:hAnsi="Aptos" w:cstheme="majorHAnsi"/>
          <w:b w:val="0"/>
          <w:bCs w:val="0"/>
          <w:color w:val="BA9728"/>
          <w:sz w:val="32"/>
          <w:szCs w:val="32"/>
        </w:rPr>
        <w:t>Family Fleet</w:t>
      </w:r>
    </w:p>
    <w:p w14:paraId="36612377" w14:textId="77777777" w:rsidR="004F722E" w:rsidRPr="004F722E" w:rsidRDefault="004F722E" w:rsidP="004C05C9">
      <w:pPr>
        <w:pStyle w:val="Heading1"/>
        <w:spacing w:before="40" w:after="40"/>
        <w:rPr>
          <w:rFonts w:ascii="Aptos" w:hAnsi="Aptos" w:cstheme="majorHAnsi"/>
          <w:b w:val="0"/>
          <w:bCs w:val="0"/>
          <w:color w:val="BA9728"/>
          <w:sz w:val="18"/>
          <w:szCs w:val="18"/>
        </w:rPr>
      </w:pPr>
    </w:p>
    <w:p w14:paraId="5E595A99" w14:textId="3617493B" w:rsidR="004C05C9" w:rsidRPr="000B3007" w:rsidRDefault="004C05C9" w:rsidP="004C05C9">
      <w:pPr>
        <w:pStyle w:val="Heading1"/>
        <w:spacing w:before="40" w:after="40"/>
        <w:rPr>
          <w:rFonts w:ascii="Aptos" w:hAnsi="Aptos" w:cstheme="majorHAnsi"/>
          <w:b w:val="0"/>
          <w:bCs w:val="0"/>
          <w:color w:val="BA9728"/>
          <w:sz w:val="24"/>
          <w:szCs w:val="24"/>
        </w:rPr>
      </w:pPr>
      <w:r>
        <w:rPr>
          <w:rFonts w:ascii="Aptos" w:hAnsi="Aptos" w:cstheme="majorHAnsi"/>
          <w:b w:val="0"/>
          <w:bCs w:val="0"/>
          <w:color w:val="BA9728"/>
          <w:sz w:val="24"/>
          <w:szCs w:val="24"/>
        </w:rPr>
        <w:t>Agent</w:t>
      </w:r>
      <w:r w:rsidRPr="000B3007">
        <w:rPr>
          <w:rFonts w:ascii="Aptos" w:hAnsi="Aptos" w:cstheme="majorHAnsi"/>
          <w:b w:val="0"/>
          <w:bCs w:val="0"/>
          <w:color w:val="BA9728"/>
          <w:sz w:val="24"/>
          <w:szCs w:val="24"/>
        </w:rPr>
        <w:t xml:space="preserve"> Details</w:t>
      </w:r>
    </w:p>
    <w:tbl>
      <w:tblPr>
        <w:tblStyle w:val="PlainTable1"/>
        <w:tblW w:w="0" w:type="auto"/>
        <w:tblLook w:val="04A0" w:firstRow="1" w:lastRow="0" w:firstColumn="1" w:lastColumn="0" w:noHBand="0" w:noVBand="1"/>
      </w:tblPr>
      <w:tblGrid>
        <w:gridCol w:w="5665"/>
        <w:gridCol w:w="5103"/>
      </w:tblGrid>
      <w:tr w:rsidR="004C05C9" w:rsidRPr="000B3007" w14:paraId="75A02219" w14:textId="77777777" w:rsidTr="004F72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4F58BA1" w14:textId="6E31276B"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Brokerage name</w:t>
            </w:r>
          </w:p>
        </w:tc>
        <w:tc>
          <w:tcPr>
            <w:tcW w:w="5103" w:type="dxa"/>
          </w:tcPr>
          <w:p w14:paraId="7AFA767A" w14:textId="77777777" w:rsidR="004C05C9" w:rsidRPr="000B3007" w:rsidRDefault="004C05C9" w:rsidP="00A17762">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4C05C9" w:rsidRPr="000B3007" w14:paraId="06451021" w14:textId="7777777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B491BFC" w14:textId="3697A2B0"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Contact name</w:t>
            </w:r>
          </w:p>
        </w:tc>
        <w:tc>
          <w:tcPr>
            <w:tcW w:w="5103" w:type="dxa"/>
          </w:tcPr>
          <w:p w14:paraId="5EC3529C" w14:textId="77777777" w:rsidR="004C05C9" w:rsidRPr="000B3007" w:rsidRDefault="004C05C9" w:rsidP="00A1776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4C05C9" w:rsidRPr="000B3007" w14:paraId="3C3A3997" w14:textId="77777777" w:rsidTr="004F722E">
        <w:tc>
          <w:tcPr>
            <w:cnfStyle w:val="001000000000" w:firstRow="0" w:lastRow="0" w:firstColumn="1" w:lastColumn="0" w:oddVBand="0" w:evenVBand="0" w:oddHBand="0" w:evenHBand="0" w:firstRowFirstColumn="0" w:firstRowLastColumn="0" w:lastRowFirstColumn="0" w:lastRowLastColumn="0"/>
            <w:tcW w:w="5665" w:type="dxa"/>
          </w:tcPr>
          <w:p w14:paraId="22887338" w14:textId="3E7B2011"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Contact email</w:t>
            </w:r>
          </w:p>
        </w:tc>
        <w:tc>
          <w:tcPr>
            <w:tcW w:w="5103" w:type="dxa"/>
          </w:tcPr>
          <w:p w14:paraId="67B8EBC8" w14:textId="77777777" w:rsidR="004C05C9" w:rsidRPr="000B3007" w:rsidRDefault="004C05C9" w:rsidP="00A1776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4C05C9" w:rsidRPr="000B3007" w14:paraId="1DDA40FB" w14:textId="7777777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0C018D8" w14:textId="5F306B17"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Contact telephone number</w:t>
            </w:r>
          </w:p>
        </w:tc>
        <w:tc>
          <w:tcPr>
            <w:tcW w:w="5103" w:type="dxa"/>
          </w:tcPr>
          <w:p w14:paraId="0485D8C9" w14:textId="77777777" w:rsidR="004C05C9" w:rsidRPr="000B3007" w:rsidRDefault="004C05C9" w:rsidP="00A1776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4C05C9" w:rsidRPr="000B3007" w14:paraId="2D751E55" w14:textId="77777777" w:rsidTr="004F722E">
        <w:tc>
          <w:tcPr>
            <w:cnfStyle w:val="001000000000" w:firstRow="0" w:lastRow="0" w:firstColumn="1" w:lastColumn="0" w:oddVBand="0" w:evenVBand="0" w:oddHBand="0" w:evenHBand="0" w:firstRowFirstColumn="0" w:firstRowLastColumn="0" w:lastRowFirstColumn="0" w:lastRowLastColumn="0"/>
            <w:tcW w:w="5665" w:type="dxa"/>
          </w:tcPr>
          <w:p w14:paraId="58FBAC3B" w14:textId="604C5BF9"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Inception date / Renewal date</w:t>
            </w:r>
          </w:p>
        </w:tc>
        <w:tc>
          <w:tcPr>
            <w:tcW w:w="5103" w:type="dxa"/>
          </w:tcPr>
          <w:p w14:paraId="4A0B4579" w14:textId="77777777" w:rsidR="004C05C9" w:rsidRPr="000B3007" w:rsidRDefault="004C05C9" w:rsidP="00A1776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4C05C9" w:rsidRPr="000B3007" w14:paraId="4B0A1CCD" w14:textId="7777777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DD80764" w14:textId="4E49C82F" w:rsidR="004C05C9"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Do you hold this risk</w:t>
            </w:r>
            <w:r w:rsidR="00770A81">
              <w:rPr>
                <w:rFonts w:ascii="Aptos" w:hAnsi="Aptos" w:cstheme="majorHAnsi"/>
                <w:b w:val="0"/>
                <w:bCs w:val="0"/>
                <w:sz w:val="18"/>
                <w:szCs w:val="18"/>
              </w:rPr>
              <w:t>?</w:t>
            </w:r>
          </w:p>
        </w:tc>
        <w:tc>
          <w:tcPr>
            <w:tcW w:w="5103" w:type="dxa"/>
          </w:tcPr>
          <w:p w14:paraId="53A06330" w14:textId="51958F1E" w:rsidR="004C05C9" w:rsidRPr="000B3007" w:rsidRDefault="004C05C9" w:rsidP="00A1776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4C05C9" w:rsidRPr="000B3007" w14:paraId="2FA401DE" w14:textId="77777777" w:rsidTr="004F722E">
        <w:tc>
          <w:tcPr>
            <w:cnfStyle w:val="001000000000" w:firstRow="0" w:lastRow="0" w:firstColumn="1" w:lastColumn="0" w:oddVBand="0" w:evenVBand="0" w:oddHBand="0" w:evenHBand="0" w:firstRowFirstColumn="0" w:firstRowLastColumn="0" w:lastRowFirstColumn="0" w:lastRowLastColumn="0"/>
            <w:tcW w:w="5665" w:type="dxa"/>
          </w:tcPr>
          <w:p w14:paraId="26FAE3E6" w14:textId="14461A87" w:rsidR="004C05C9"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Renewal Premium &amp; current insurer</w:t>
            </w:r>
          </w:p>
        </w:tc>
        <w:tc>
          <w:tcPr>
            <w:tcW w:w="5103" w:type="dxa"/>
          </w:tcPr>
          <w:p w14:paraId="0205B2AB" w14:textId="77777777" w:rsidR="004C05C9" w:rsidRPr="000B3007" w:rsidRDefault="004C05C9" w:rsidP="00A1776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4C05C9" w:rsidRPr="000B3007" w14:paraId="4B5B2B08" w14:textId="7777777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1196186" w14:textId="171D6ECD"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Markets approached</w:t>
            </w:r>
          </w:p>
        </w:tc>
        <w:tc>
          <w:tcPr>
            <w:tcW w:w="5103" w:type="dxa"/>
          </w:tcPr>
          <w:p w14:paraId="45BEFF76" w14:textId="77777777" w:rsidR="004C05C9" w:rsidRPr="000B3007" w:rsidRDefault="004C05C9" w:rsidP="00A1776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bl>
    <w:p w14:paraId="5D8BFC42" w14:textId="77777777" w:rsidR="004C05C9" w:rsidRPr="005A3037" w:rsidRDefault="004C05C9" w:rsidP="00AA4ABB">
      <w:pPr>
        <w:pStyle w:val="Heading1"/>
        <w:spacing w:before="40" w:after="40"/>
        <w:rPr>
          <w:rFonts w:ascii="Aptos" w:hAnsi="Aptos" w:cstheme="majorHAnsi"/>
          <w:b w:val="0"/>
          <w:bCs w:val="0"/>
          <w:color w:val="BA9728"/>
          <w:sz w:val="18"/>
          <w:szCs w:val="18"/>
        </w:rPr>
      </w:pPr>
    </w:p>
    <w:p w14:paraId="2B610C44" w14:textId="657470F3" w:rsidR="00AE78C3" w:rsidRPr="000B3007" w:rsidRDefault="00892420" w:rsidP="00AA4ABB">
      <w:pPr>
        <w:pStyle w:val="Heading1"/>
        <w:spacing w:before="40" w:after="40"/>
        <w:rPr>
          <w:rFonts w:ascii="Aptos" w:hAnsi="Aptos" w:cstheme="majorHAnsi"/>
          <w:b w:val="0"/>
          <w:bCs w:val="0"/>
          <w:color w:val="BA9728"/>
          <w:sz w:val="24"/>
          <w:szCs w:val="24"/>
        </w:rPr>
      </w:pPr>
      <w:r>
        <w:rPr>
          <w:rFonts w:ascii="Aptos" w:hAnsi="Aptos" w:cstheme="majorHAnsi"/>
          <w:b w:val="0"/>
          <w:bCs w:val="0"/>
          <w:color w:val="BA9728"/>
          <w:sz w:val="24"/>
          <w:szCs w:val="24"/>
        </w:rPr>
        <w:t>Proposer</w:t>
      </w:r>
      <w:r w:rsidR="004C05C9" w:rsidRPr="000B3007">
        <w:rPr>
          <w:rFonts w:ascii="Aptos" w:hAnsi="Aptos" w:cstheme="majorHAnsi"/>
          <w:b w:val="0"/>
          <w:bCs w:val="0"/>
          <w:color w:val="BA9728"/>
          <w:sz w:val="24"/>
          <w:szCs w:val="24"/>
        </w:rPr>
        <w:t xml:space="preserve"> Details</w:t>
      </w:r>
    </w:p>
    <w:tbl>
      <w:tblPr>
        <w:tblStyle w:val="PlainTable1"/>
        <w:tblW w:w="0" w:type="auto"/>
        <w:tblLook w:val="04A0" w:firstRow="1" w:lastRow="0" w:firstColumn="1" w:lastColumn="0" w:noHBand="0" w:noVBand="1"/>
      </w:tblPr>
      <w:tblGrid>
        <w:gridCol w:w="5665"/>
        <w:gridCol w:w="5103"/>
      </w:tblGrid>
      <w:tr w:rsidR="00AE78C3" w:rsidRPr="000B3007" w14:paraId="196DBAAB" w14:textId="77777777" w:rsidTr="004F72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520614C" w14:textId="1E6977D1" w:rsidR="00DC76C9" w:rsidRPr="000B3007" w:rsidRDefault="008E10C1" w:rsidP="00AA4ABB">
            <w:pPr>
              <w:spacing w:before="40" w:after="40"/>
              <w:rPr>
                <w:rFonts w:ascii="Aptos" w:hAnsi="Aptos" w:cstheme="majorHAnsi"/>
                <w:b w:val="0"/>
                <w:bCs w:val="0"/>
                <w:sz w:val="18"/>
                <w:szCs w:val="18"/>
              </w:rPr>
            </w:pPr>
            <w:r>
              <w:rPr>
                <w:rFonts w:ascii="Aptos" w:hAnsi="Aptos" w:cstheme="majorHAnsi"/>
                <w:b w:val="0"/>
                <w:bCs w:val="0"/>
                <w:sz w:val="18"/>
                <w:szCs w:val="18"/>
              </w:rPr>
              <w:t>Full name</w:t>
            </w:r>
          </w:p>
        </w:tc>
        <w:tc>
          <w:tcPr>
            <w:tcW w:w="5103" w:type="dxa"/>
          </w:tcPr>
          <w:p w14:paraId="06417D39" w14:textId="1F4A18B6" w:rsidR="00DC76C9" w:rsidRPr="000B3007" w:rsidRDefault="00DC76C9" w:rsidP="00AA4ABB">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8E10C1" w:rsidRPr="000B3007" w14:paraId="46E297BC" w14:textId="7777777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3C14B0D" w14:textId="77777777" w:rsidR="008E10C1" w:rsidRPr="008E10C1" w:rsidRDefault="008E10C1" w:rsidP="00AA4ABB">
            <w:pPr>
              <w:spacing w:before="40" w:after="40"/>
              <w:rPr>
                <w:rFonts w:ascii="Aptos" w:hAnsi="Aptos" w:cstheme="majorHAnsi"/>
                <w:b w:val="0"/>
                <w:bCs w:val="0"/>
                <w:sz w:val="18"/>
                <w:szCs w:val="18"/>
              </w:rPr>
            </w:pPr>
            <w:r w:rsidRPr="008E10C1">
              <w:rPr>
                <w:rFonts w:ascii="Aptos" w:hAnsi="Aptos" w:cstheme="majorHAnsi"/>
                <w:b w:val="0"/>
                <w:bCs w:val="0"/>
                <w:sz w:val="18"/>
                <w:szCs w:val="18"/>
              </w:rPr>
              <w:t>Address including postcode</w:t>
            </w:r>
          </w:p>
          <w:p w14:paraId="7C2F7DE3" w14:textId="7972CA21" w:rsidR="008E10C1" w:rsidRPr="000B3007" w:rsidRDefault="008E10C1" w:rsidP="00AA4ABB">
            <w:pPr>
              <w:spacing w:before="40" w:after="40"/>
              <w:rPr>
                <w:rFonts w:ascii="Aptos" w:hAnsi="Aptos" w:cstheme="majorHAnsi"/>
                <w:sz w:val="18"/>
                <w:szCs w:val="18"/>
              </w:rPr>
            </w:pPr>
          </w:p>
        </w:tc>
        <w:tc>
          <w:tcPr>
            <w:tcW w:w="5103" w:type="dxa"/>
          </w:tcPr>
          <w:p w14:paraId="1AE3ACB2" w14:textId="77777777" w:rsidR="008E10C1" w:rsidRDefault="008E10C1"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p w14:paraId="593B4D48" w14:textId="77777777" w:rsidR="00E86667" w:rsidRDefault="00E86667"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p w14:paraId="4049A9F6" w14:textId="77777777" w:rsidR="00E86667" w:rsidRDefault="00E86667"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p w14:paraId="44FD5CEC" w14:textId="5310A2FD" w:rsidR="00E86667" w:rsidRPr="000B3007" w:rsidRDefault="00E86667"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0FDCB3FF" w14:textId="77777777" w:rsidTr="004F722E">
        <w:tc>
          <w:tcPr>
            <w:cnfStyle w:val="001000000000" w:firstRow="0" w:lastRow="0" w:firstColumn="1" w:lastColumn="0" w:oddVBand="0" w:evenVBand="0" w:oddHBand="0" w:evenHBand="0" w:firstRowFirstColumn="0" w:firstRowLastColumn="0" w:lastRowFirstColumn="0" w:lastRowLastColumn="0"/>
            <w:tcW w:w="5665" w:type="dxa"/>
          </w:tcPr>
          <w:p w14:paraId="21D87103" w14:textId="77777777"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Date of birth (DD/MM/YYYY)</w:t>
            </w:r>
          </w:p>
        </w:tc>
        <w:tc>
          <w:tcPr>
            <w:tcW w:w="5103" w:type="dxa"/>
          </w:tcPr>
          <w:p w14:paraId="07743332" w14:textId="15195F2B"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286D8A3C" w14:textId="7777777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0F20545" w14:textId="77777777"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Occupation &amp; nature of business</w:t>
            </w:r>
          </w:p>
        </w:tc>
        <w:tc>
          <w:tcPr>
            <w:tcW w:w="5103" w:type="dxa"/>
          </w:tcPr>
          <w:p w14:paraId="7FC0F46A" w14:textId="0964B7B0"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8E10C1" w:rsidRPr="000B3007" w14:paraId="0183C016" w14:textId="77777777" w:rsidTr="004F722E">
        <w:tc>
          <w:tcPr>
            <w:cnfStyle w:val="001000000000" w:firstRow="0" w:lastRow="0" w:firstColumn="1" w:lastColumn="0" w:oddVBand="0" w:evenVBand="0" w:oddHBand="0" w:evenHBand="0" w:firstRowFirstColumn="0" w:firstRowLastColumn="0" w:lastRowFirstColumn="0" w:lastRowLastColumn="0"/>
            <w:tcW w:w="5665" w:type="dxa"/>
          </w:tcPr>
          <w:p w14:paraId="22109639" w14:textId="4EDD3C38" w:rsidR="008E10C1" w:rsidRPr="008E10C1" w:rsidRDefault="008E10C1" w:rsidP="00AA4ABB">
            <w:pPr>
              <w:spacing w:before="40" w:after="40"/>
              <w:rPr>
                <w:rFonts w:ascii="Aptos" w:hAnsi="Aptos" w:cstheme="majorHAnsi"/>
                <w:b w:val="0"/>
                <w:bCs w:val="0"/>
                <w:sz w:val="18"/>
                <w:szCs w:val="18"/>
              </w:rPr>
            </w:pPr>
            <w:r w:rsidRPr="008E10C1">
              <w:rPr>
                <w:rFonts w:ascii="Aptos" w:hAnsi="Aptos" w:cstheme="majorHAnsi"/>
                <w:b w:val="0"/>
                <w:bCs w:val="0"/>
                <w:sz w:val="18"/>
                <w:szCs w:val="18"/>
              </w:rPr>
              <w:t xml:space="preserve">Licence </w:t>
            </w:r>
            <w:r>
              <w:rPr>
                <w:rFonts w:ascii="Aptos" w:hAnsi="Aptos" w:cstheme="majorHAnsi"/>
                <w:b w:val="0"/>
                <w:bCs w:val="0"/>
                <w:sz w:val="18"/>
                <w:szCs w:val="18"/>
              </w:rPr>
              <w:t>t</w:t>
            </w:r>
            <w:r w:rsidRPr="008E10C1">
              <w:rPr>
                <w:rFonts w:ascii="Aptos" w:hAnsi="Aptos" w:cstheme="majorHAnsi"/>
                <w:b w:val="0"/>
                <w:bCs w:val="0"/>
                <w:sz w:val="18"/>
                <w:szCs w:val="18"/>
              </w:rPr>
              <w:t>ype (full, provisional etc.)</w:t>
            </w:r>
          </w:p>
        </w:tc>
        <w:tc>
          <w:tcPr>
            <w:tcW w:w="5103" w:type="dxa"/>
          </w:tcPr>
          <w:p w14:paraId="715FC133" w14:textId="77777777" w:rsidR="008E10C1" w:rsidRPr="000B3007" w:rsidRDefault="008E10C1"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8E10C1" w:rsidRPr="000B3007" w14:paraId="64A203D3" w14:textId="7777777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3F2AD25" w14:textId="3AF7BF04" w:rsidR="008E10C1" w:rsidRPr="008E10C1" w:rsidRDefault="008E10C1" w:rsidP="00AA4ABB">
            <w:pPr>
              <w:spacing w:before="40" w:after="40"/>
              <w:rPr>
                <w:rFonts w:ascii="Aptos" w:hAnsi="Aptos" w:cstheme="majorHAnsi"/>
                <w:b w:val="0"/>
                <w:bCs w:val="0"/>
                <w:sz w:val="18"/>
                <w:szCs w:val="18"/>
              </w:rPr>
            </w:pPr>
            <w:r w:rsidRPr="008E10C1">
              <w:rPr>
                <w:rFonts w:ascii="Aptos" w:hAnsi="Aptos" w:cstheme="majorHAnsi"/>
                <w:b w:val="0"/>
                <w:bCs w:val="0"/>
                <w:sz w:val="18"/>
                <w:szCs w:val="18"/>
              </w:rPr>
              <w:t>Date licence obtained</w:t>
            </w:r>
          </w:p>
        </w:tc>
        <w:tc>
          <w:tcPr>
            <w:tcW w:w="5103" w:type="dxa"/>
          </w:tcPr>
          <w:p w14:paraId="6FE94FA9" w14:textId="77777777" w:rsidR="008E10C1" w:rsidRPr="000B3007" w:rsidRDefault="008E10C1"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8E10C1" w:rsidRPr="000B3007" w14:paraId="6FAF4FB8" w14:textId="77777777" w:rsidTr="004F722E">
        <w:tc>
          <w:tcPr>
            <w:cnfStyle w:val="001000000000" w:firstRow="0" w:lastRow="0" w:firstColumn="1" w:lastColumn="0" w:oddVBand="0" w:evenVBand="0" w:oddHBand="0" w:evenHBand="0" w:firstRowFirstColumn="0" w:firstRowLastColumn="0" w:lastRowFirstColumn="0" w:lastRowLastColumn="0"/>
            <w:tcW w:w="5665" w:type="dxa"/>
          </w:tcPr>
          <w:p w14:paraId="611F20DE" w14:textId="1D521744" w:rsidR="008E10C1" w:rsidRPr="008E10C1" w:rsidRDefault="008E10C1" w:rsidP="00AA4ABB">
            <w:pPr>
              <w:spacing w:before="40" w:after="40"/>
              <w:rPr>
                <w:rFonts w:ascii="Aptos" w:hAnsi="Aptos" w:cstheme="majorHAnsi"/>
                <w:b w:val="0"/>
                <w:bCs w:val="0"/>
                <w:sz w:val="18"/>
                <w:szCs w:val="18"/>
              </w:rPr>
            </w:pPr>
            <w:r w:rsidRPr="008E10C1">
              <w:rPr>
                <w:rFonts w:ascii="Aptos" w:hAnsi="Aptos" w:cstheme="majorHAnsi"/>
                <w:b w:val="0"/>
                <w:bCs w:val="0"/>
                <w:sz w:val="18"/>
                <w:szCs w:val="18"/>
              </w:rPr>
              <w:t>Homeowner?</w:t>
            </w:r>
          </w:p>
        </w:tc>
        <w:tc>
          <w:tcPr>
            <w:tcW w:w="5103" w:type="dxa"/>
          </w:tcPr>
          <w:p w14:paraId="023CC071" w14:textId="77777777" w:rsidR="008E10C1" w:rsidRPr="000B3007" w:rsidRDefault="008E10C1"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8E10C1" w:rsidRPr="000B3007" w14:paraId="4617E4B8" w14:textId="7777777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5A7875A3" w14:textId="0A6E2327" w:rsidR="008E10C1" w:rsidRPr="008E10C1" w:rsidRDefault="008E10C1" w:rsidP="00AA4ABB">
            <w:pPr>
              <w:spacing w:before="40" w:after="40"/>
              <w:rPr>
                <w:rFonts w:ascii="Aptos" w:hAnsi="Aptos" w:cstheme="majorHAnsi"/>
                <w:b w:val="0"/>
                <w:bCs w:val="0"/>
                <w:sz w:val="18"/>
                <w:szCs w:val="18"/>
              </w:rPr>
            </w:pPr>
            <w:r w:rsidRPr="008E10C1">
              <w:rPr>
                <w:rFonts w:ascii="Aptos" w:hAnsi="Aptos" w:cstheme="majorHAnsi"/>
                <w:b w:val="0"/>
                <w:bCs w:val="0"/>
                <w:sz w:val="18"/>
                <w:szCs w:val="18"/>
              </w:rPr>
              <w:t>Marital status</w:t>
            </w:r>
          </w:p>
        </w:tc>
        <w:tc>
          <w:tcPr>
            <w:tcW w:w="5103" w:type="dxa"/>
          </w:tcPr>
          <w:p w14:paraId="5A45E2BA" w14:textId="77777777" w:rsidR="008E10C1" w:rsidRPr="000B3007" w:rsidRDefault="008E10C1"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892420" w:rsidRPr="000B3007" w14:paraId="29DDE0B6" w14:textId="77777777" w:rsidTr="004F722E">
        <w:tc>
          <w:tcPr>
            <w:cnfStyle w:val="001000000000" w:firstRow="0" w:lastRow="0" w:firstColumn="1" w:lastColumn="0" w:oddVBand="0" w:evenVBand="0" w:oddHBand="0" w:evenHBand="0" w:firstRowFirstColumn="0" w:firstRowLastColumn="0" w:lastRowFirstColumn="0" w:lastRowLastColumn="0"/>
            <w:tcW w:w="5665" w:type="dxa"/>
          </w:tcPr>
          <w:p w14:paraId="212793AE" w14:textId="5D58DC91" w:rsidR="00892420" w:rsidRPr="008E10C1" w:rsidRDefault="00892420" w:rsidP="00AA4ABB">
            <w:pPr>
              <w:spacing w:before="40" w:after="40"/>
              <w:rPr>
                <w:rFonts w:ascii="Aptos" w:hAnsi="Aptos" w:cstheme="majorHAnsi"/>
                <w:b w:val="0"/>
                <w:bCs w:val="0"/>
                <w:sz w:val="18"/>
                <w:szCs w:val="18"/>
              </w:rPr>
            </w:pPr>
            <w:r>
              <w:rPr>
                <w:rFonts w:ascii="Aptos" w:hAnsi="Aptos" w:cstheme="majorHAnsi"/>
                <w:b w:val="0"/>
                <w:bCs w:val="0"/>
                <w:sz w:val="18"/>
                <w:szCs w:val="18"/>
              </w:rPr>
              <w:t>Please provide 2 years driving experience/history of high-value or high performance vehicles (if available)</w:t>
            </w:r>
          </w:p>
        </w:tc>
        <w:tc>
          <w:tcPr>
            <w:tcW w:w="5103" w:type="dxa"/>
          </w:tcPr>
          <w:p w14:paraId="065945F8" w14:textId="77777777" w:rsidR="00892420" w:rsidRPr="000B3007" w:rsidRDefault="00892420"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bl>
    <w:p w14:paraId="66681880" w14:textId="77777777" w:rsidR="00745993" w:rsidRPr="00892420" w:rsidRDefault="00745993" w:rsidP="00AA4ABB">
      <w:pPr>
        <w:pStyle w:val="Heading1"/>
        <w:spacing w:before="40" w:after="40"/>
        <w:rPr>
          <w:rFonts w:ascii="Aptos" w:hAnsi="Aptos" w:cstheme="majorHAnsi"/>
          <w:b w:val="0"/>
          <w:bCs w:val="0"/>
          <w:color w:val="BA9728"/>
          <w:sz w:val="18"/>
          <w:szCs w:val="18"/>
        </w:rPr>
      </w:pPr>
    </w:p>
    <w:p w14:paraId="7C96CD79" w14:textId="77777777" w:rsidR="004F722E" w:rsidRPr="000B3007" w:rsidRDefault="004F722E" w:rsidP="004F722E">
      <w:pPr>
        <w:pStyle w:val="Heading1"/>
        <w:spacing w:before="40" w:after="40"/>
        <w:rPr>
          <w:rFonts w:ascii="Aptos" w:hAnsi="Aptos" w:cstheme="majorHAnsi"/>
          <w:b w:val="0"/>
          <w:bCs w:val="0"/>
          <w:color w:val="BA9728"/>
          <w:sz w:val="24"/>
          <w:szCs w:val="24"/>
        </w:rPr>
      </w:pPr>
      <w:r>
        <w:rPr>
          <w:rFonts w:ascii="Aptos" w:hAnsi="Aptos" w:cstheme="majorHAnsi"/>
          <w:b w:val="0"/>
          <w:bCs w:val="0"/>
          <w:color w:val="BA9728"/>
          <w:sz w:val="24"/>
          <w:szCs w:val="24"/>
        </w:rPr>
        <w:t>Additional Drivers</w:t>
      </w:r>
    </w:p>
    <w:tbl>
      <w:tblPr>
        <w:tblStyle w:val="PlainTable1"/>
        <w:tblW w:w="0" w:type="auto"/>
        <w:tblLook w:val="04A0" w:firstRow="1" w:lastRow="0" w:firstColumn="1" w:lastColumn="0" w:noHBand="0" w:noVBand="1"/>
      </w:tblPr>
      <w:tblGrid>
        <w:gridCol w:w="380"/>
        <w:gridCol w:w="2450"/>
        <w:gridCol w:w="1276"/>
        <w:gridCol w:w="2403"/>
        <w:gridCol w:w="1283"/>
        <w:gridCol w:w="2976"/>
      </w:tblGrid>
      <w:tr w:rsidR="00B8413C" w:rsidRPr="000B3007" w14:paraId="13FC0120" w14:textId="77777777" w:rsidTr="00B841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dxa"/>
          </w:tcPr>
          <w:p w14:paraId="40558CB3" w14:textId="77777777" w:rsidR="00B8413C" w:rsidRPr="00E86667" w:rsidRDefault="00B8413C" w:rsidP="00E55140">
            <w:pPr>
              <w:spacing w:before="40" w:after="40"/>
              <w:rPr>
                <w:rFonts w:ascii="Aptos" w:hAnsi="Aptos" w:cstheme="majorHAnsi"/>
                <w:b w:val="0"/>
                <w:bCs w:val="0"/>
                <w:sz w:val="18"/>
                <w:szCs w:val="18"/>
              </w:rPr>
            </w:pPr>
          </w:p>
        </w:tc>
        <w:tc>
          <w:tcPr>
            <w:tcW w:w="2450" w:type="dxa"/>
          </w:tcPr>
          <w:p w14:paraId="2D037EAD" w14:textId="77777777" w:rsidR="00B8413C" w:rsidRPr="00B8413C" w:rsidRDefault="00B8413C" w:rsidP="00E55140">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b w:val="0"/>
                <w:bCs w:val="0"/>
                <w:sz w:val="18"/>
                <w:szCs w:val="18"/>
              </w:rPr>
            </w:pPr>
            <w:r w:rsidRPr="00B8413C">
              <w:rPr>
                <w:rFonts w:ascii="Aptos" w:hAnsi="Aptos" w:cstheme="majorHAnsi"/>
                <w:b w:val="0"/>
                <w:bCs w:val="0"/>
                <w:sz w:val="18"/>
                <w:szCs w:val="18"/>
              </w:rPr>
              <w:t>Name</w:t>
            </w:r>
          </w:p>
        </w:tc>
        <w:tc>
          <w:tcPr>
            <w:tcW w:w="1276" w:type="dxa"/>
          </w:tcPr>
          <w:p w14:paraId="7A1F8FE8" w14:textId="77777777" w:rsidR="00B8413C" w:rsidRPr="00B8413C" w:rsidRDefault="00B8413C" w:rsidP="00E55140">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b w:val="0"/>
                <w:bCs w:val="0"/>
                <w:sz w:val="18"/>
                <w:szCs w:val="18"/>
              </w:rPr>
            </w:pPr>
            <w:r w:rsidRPr="00B8413C">
              <w:rPr>
                <w:rFonts w:ascii="Aptos" w:hAnsi="Aptos" w:cstheme="majorHAnsi"/>
                <w:b w:val="0"/>
                <w:bCs w:val="0"/>
                <w:sz w:val="18"/>
                <w:szCs w:val="18"/>
              </w:rPr>
              <w:t>Date of Birth</w:t>
            </w:r>
          </w:p>
        </w:tc>
        <w:tc>
          <w:tcPr>
            <w:tcW w:w="2403" w:type="dxa"/>
          </w:tcPr>
          <w:p w14:paraId="27E0A80D" w14:textId="77777777" w:rsidR="00B8413C" w:rsidRPr="00B8413C" w:rsidRDefault="00B8413C" w:rsidP="00E55140">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b w:val="0"/>
                <w:bCs w:val="0"/>
                <w:sz w:val="18"/>
                <w:szCs w:val="18"/>
              </w:rPr>
            </w:pPr>
            <w:r w:rsidRPr="00B8413C">
              <w:rPr>
                <w:rFonts w:ascii="Aptos" w:hAnsi="Aptos" w:cstheme="majorHAnsi"/>
                <w:b w:val="0"/>
                <w:bCs w:val="0"/>
                <w:sz w:val="18"/>
                <w:szCs w:val="18"/>
              </w:rPr>
              <w:t>Occupation</w:t>
            </w:r>
          </w:p>
        </w:tc>
        <w:tc>
          <w:tcPr>
            <w:tcW w:w="1283" w:type="dxa"/>
          </w:tcPr>
          <w:p w14:paraId="709BBC6F" w14:textId="77777777" w:rsidR="00B8413C" w:rsidRPr="00B8413C" w:rsidRDefault="00B8413C" w:rsidP="00E55140">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b w:val="0"/>
                <w:bCs w:val="0"/>
                <w:sz w:val="18"/>
                <w:szCs w:val="18"/>
              </w:rPr>
            </w:pPr>
            <w:r w:rsidRPr="00B8413C">
              <w:rPr>
                <w:rFonts w:ascii="Aptos" w:hAnsi="Aptos" w:cstheme="majorHAnsi"/>
                <w:b w:val="0"/>
                <w:bCs w:val="0"/>
                <w:sz w:val="18"/>
                <w:szCs w:val="18"/>
              </w:rPr>
              <w:t>Licence type &amp; length held</w:t>
            </w:r>
          </w:p>
        </w:tc>
        <w:tc>
          <w:tcPr>
            <w:tcW w:w="2976" w:type="dxa"/>
          </w:tcPr>
          <w:p w14:paraId="2198D3A1" w14:textId="77777777" w:rsidR="00B8413C" w:rsidRPr="00B8413C" w:rsidRDefault="00B8413C" w:rsidP="00E55140">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b w:val="0"/>
                <w:bCs w:val="0"/>
                <w:sz w:val="18"/>
                <w:szCs w:val="18"/>
              </w:rPr>
            </w:pPr>
            <w:r w:rsidRPr="00B8413C">
              <w:rPr>
                <w:rFonts w:ascii="Aptos" w:hAnsi="Aptos" w:cstheme="majorHAnsi"/>
                <w:b w:val="0"/>
                <w:bCs w:val="0"/>
                <w:sz w:val="18"/>
                <w:szCs w:val="18"/>
              </w:rPr>
              <w:t>Relationship to proposer</w:t>
            </w:r>
          </w:p>
        </w:tc>
      </w:tr>
      <w:tr w:rsidR="00B8413C" w:rsidRPr="000B3007" w14:paraId="4B80AA27" w14:textId="77777777" w:rsidTr="00B841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dxa"/>
          </w:tcPr>
          <w:p w14:paraId="45C3E398" w14:textId="77777777" w:rsidR="00B8413C" w:rsidRPr="00E86667" w:rsidRDefault="00B8413C" w:rsidP="00E55140">
            <w:pPr>
              <w:spacing w:before="40" w:after="40"/>
              <w:rPr>
                <w:rFonts w:ascii="Aptos" w:hAnsi="Aptos" w:cstheme="majorHAnsi"/>
                <w:b w:val="0"/>
                <w:bCs w:val="0"/>
                <w:sz w:val="18"/>
                <w:szCs w:val="18"/>
              </w:rPr>
            </w:pPr>
            <w:r w:rsidRPr="00E86667">
              <w:rPr>
                <w:rFonts w:ascii="Aptos" w:hAnsi="Aptos" w:cstheme="majorHAnsi"/>
                <w:b w:val="0"/>
                <w:bCs w:val="0"/>
                <w:sz w:val="18"/>
                <w:szCs w:val="18"/>
              </w:rPr>
              <w:t>1</w:t>
            </w:r>
          </w:p>
        </w:tc>
        <w:tc>
          <w:tcPr>
            <w:tcW w:w="2450" w:type="dxa"/>
          </w:tcPr>
          <w:p w14:paraId="06FF1630" w14:textId="77777777" w:rsidR="00B8413C" w:rsidRPr="000B3007"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276" w:type="dxa"/>
          </w:tcPr>
          <w:p w14:paraId="0302EC5C" w14:textId="77777777" w:rsidR="00B8413C" w:rsidRPr="000B3007"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2403" w:type="dxa"/>
          </w:tcPr>
          <w:p w14:paraId="22322C63" w14:textId="77777777" w:rsidR="00B8413C" w:rsidRPr="000B3007"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283" w:type="dxa"/>
          </w:tcPr>
          <w:p w14:paraId="79DD96D3" w14:textId="77777777" w:rsidR="00B8413C" w:rsidRPr="000B3007"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2976" w:type="dxa"/>
          </w:tcPr>
          <w:p w14:paraId="44F00AB9" w14:textId="77777777" w:rsidR="00B8413C" w:rsidRPr="000B3007"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B8413C" w:rsidRPr="000B3007" w14:paraId="4123148A" w14:textId="77777777" w:rsidTr="00B8413C">
        <w:tc>
          <w:tcPr>
            <w:cnfStyle w:val="001000000000" w:firstRow="0" w:lastRow="0" w:firstColumn="1" w:lastColumn="0" w:oddVBand="0" w:evenVBand="0" w:oddHBand="0" w:evenHBand="0" w:firstRowFirstColumn="0" w:firstRowLastColumn="0" w:lastRowFirstColumn="0" w:lastRowLastColumn="0"/>
            <w:tcW w:w="380" w:type="dxa"/>
          </w:tcPr>
          <w:p w14:paraId="220C7CB3" w14:textId="77777777" w:rsidR="00B8413C" w:rsidRPr="00E86667" w:rsidRDefault="00B8413C" w:rsidP="00E55140">
            <w:pPr>
              <w:spacing w:before="40" w:after="40"/>
              <w:rPr>
                <w:rFonts w:ascii="Aptos" w:hAnsi="Aptos" w:cstheme="majorHAnsi"/>
                <w:b w:val="0"/>
                <w:bCs w:val="0"/>
                <w:sz w:val="18"/>
                <w:szCs w:val="18"/>
              </w:rPr>
            </w:pPr>
            <w:r w:rsidRPr="00E86667">
              <w:rPr>
                <w:rFonts w:ascii="Aptos" w:hAnsi="Aptos" w:cstheme="majorHAnsi"/>
                <w:b w:val="0"/>
                <w:bCs w:val="0"/>
                <w:sz w:val="18"/>
                <w:szCs w:val="18"/>
              </w:rPr>
              <w:t>2</w:t>
            </w:r>
          </w:p>
        </w:tc>
        <w:tc>
          <w:tcPr>
            <w:tcW w:w="2450" w:type="dxa"/>
          </w:tcPr>
          <w:p w14:paraId="5418B365" w14:textId="77777777" w:rsidR="00B8413C" w:rsidRPr="000B3007"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276" w:type="dxa"/>
          </w:tcPr>
          <w:p w14:paraId="52A717C3" w14:textId="77777777" w:rsidR="00B8413C" w:rsidRPr="000B3007"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2403" w:type="dxa"/>
          </w:tcPr>
          <w:p w14:paraId="6F476728" w14:textId="77777777" w:rsidR="00B8413C" w:rsidRPr="000B3007"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283" w:type="dxa"/>
          </w:tcPr>
          <w:p w14:paraId="214D6923" w14:textId="77777777" w:rsidR="00B8413C" w:rsidRPr="000B3007"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2976" w:type="dxa"/>
          </w:tcPr>
          <w:p w14:paraId="31C72414" w14:textId="77777777" w:rsidR="00B8413C" w:rsidRPr="000B3007"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B8413C" w:rsidRPr="000B3007" w14:paraId="4C85DF1D" w14:textId="77777777" w:rsidTr="00B841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dxa"/>
          </w:tcPr>
          <w:p w14:paraId="79D7DA6E" w14:textId="77777777" w:rsidR="00B8413C" w:rsidRPr="00E86667" w:rsidRDefault="00B8413C" w:rsidP="00E55140">
            <w:pPr>
              <w:spacing w:before="40" w:after="40"/>
              <w:rPr>
                <w:rFonts w:ascii="Aptos" w:hAnsi="Aptos" w:cstheme="majorHAnsi"/>
                <w:b w:val="0"/>
                <w:bCs w:val="0"/>
                <w:sz w:val="18"/>
                <w:szCs w:val="18"/>
              </w:rPr>
            </w:pPr>
            <w:r w:rsidRPr="00E86667">
              <w:rPr>
                <w:rFonts w:ascii="Aptos" w:hAnsi="Aptos" w:cstheme="majorHAnsi"/>
                <w:b w:val="0"/>
                <w:bCs w:val="0"/>
                <w:sz w:val="18"/>
                <w:szCs w:val="18"/>
              </w:rPr>
              <w:t>3</w:t>
            </w:r>
          </w:p>
        </w:tc>
        <w:tc>
          <w:tcPr>
            <w:tcW w:w="2450" w:type="dxa"/>
          </w:tcPr>
          <w:p w14:paraId="68E3A82B" w14:textId="77777777" w:rsidR="00B8413C" w:rsidRPr="000B3007"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276" w:type="dxa"/>
          </w:tcPr>
          <w:p w14:paraId="00B75D5B" w14:textId="77777777" w:rsidR="00B8413C" w:rsidRPr="000B3007"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2403" w:type="dxa"/>
          </w:tcPr>
          <w:p w14:paraId="15851679" w14:textId="77777777" w:rsidR="00B8413C" w:rsidRPr="000B3007"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283" w:type="dxa"/>
          </w:tcPr>
          <w:p w14:paraId="2DBBCC18" w14:textId="77777777" w:rsidR="00B8413C" w:rsidRPr="000B3007"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2976" w:type="dxa"/>
          </w:tcPr>
          <w:p w14:paraId="1891732D" w14:textId="77777777" w:rsidR="00B8413C" w:rsidRPr="000B3007"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B8413C" w:rsidRPr="000B3007" w14:paraId="3E4B4CD2" w14:textId="77777777" w:rsidTr="00B8413C">
        <w:tc>
          <w:tcPr>
            <w:cnfStyle w:val="001000000000" w:firstRow="0" w:lastRow="0" w:firstColumn="1" w:lastColumn="0" w:oddVBand="0" w:evenVBand="0" w:oddHBand="0" w:evenHBand="0" w:firstRowFirstColumn="0" w:firstRowLastColumn="0" w:lastRowFirstColumn="0" w:lastRowLastColumn="0"/>
            <w:tcW w:w="380" w:type="dxa"/>
          </w:tcPr>
          <w:p w14:paraId="46CD3A48" w14:textId="77777777" w:rsidR="00B8413C" w:rsidRPr="00E86667" w:rsidRDefault="00B8413C" w:rsidP="00E55140">
            <w:pPr>
              <w:spacing w:before="40" w:after="40"/>
              <w:rPr>
                <w:rFonts w:ascii="Aptos" w:hAnsi="Aptos" w:cstheme="majorHAnsi"/>
                <w:b w:val="0"/>
                <w:bCs w:val="0"/>
                <w:sz w:val="18"/>
                <w:szCs w:val="18"/>
              </w:rPr>
            </w:pPr>
            <w:r w:rsidRPr="00E86667">
              <w:rPr>
                <w:rFonts w:ascii="Aptos" w:hAnsi="Aptos" w:cstheme="majorHAnsi"/>
                <w:b w:val="0"/>
                <w:bCs w:val="0"/>
                <w:sz w:val="18"/>
                <w:szCs w:val="18"/>
              </w:rPr>
              <w:t>4</w:t>
            </w:r>
          </w:p>
        </w:tc>
        <w:tc>
          <w:tcPr>
            <w:tcW w:w="2450" w:type="dxa"/>
          </w:tcPr>
          <w:p w14:paraId="4A41BD1D" w14:textId="77777777" w:rsidR="00B8413C" w:rsidRPr="000B3007"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276" w:type="dxa"/>
          </w:tcPr>
          <w:p w14:paraId="5700DD06" w14:textId="77777777" w:rsidR="00B8413C" w:rsidRPr="000B3007"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2403" w:type="dxa"/>
          </w:tcPr>
          <w:p w14:paraId="572C00B3" w14:textId="77777777" w:rsidR="00B8413C" w:rsidRPr="000B3007"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283" w:type="dxa"/>
          </w:tcPr>
          <w:p w14:paraId="4E23C4D8" w14:textId="77777777" w:rsidR="00B8413C" w:rsidRPr="000B3007"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2976" w:type="dxa"/>
          </w:tcPr>
          <w:p w14:paraId="4D4368EF" w14:textId="77777777" w:rsidR="00B8413C" w:rsidRPr="000B3007"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B8413C" w:rsidRPr="000B3007" w14:paraId="70FB0EF6" w14:textId="77777777" w:rsidTr="00B841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dxa"/>
          </w:tcPr>
          <w:p w14:paraId="69CEF804" w14:textId="77777777" w:rsidR="00B8413C" w:rsidRPr="00E86667" w:rsidRDefault="00B8413C" w:rsidP="00E55140">
            <w:pPr>
              <w:spacing w:before="40" w:after="40"/>
              <w:rPr>
                <w:rFonts w:ascii="Aptos" w:hAnsi="Aptos" w:cstheme="majorHAnsi"/>
                <w:b w:val="0"/>
                <w:bCs w:val="0"/>
                <w:sz w:val="18"/>
                <w:szCs w:val="18"/>
              </w:rPr>
            </w:pPr>
            <w:r w:rsidRPr="00E86667">
              <w:rPr>
                <w:rFonts w:ascii="Aptos" w:hAnsi="Aptos" w:cstheme="majorHAnsi"/>
                <w:b w:val="0"/>
                <w:bCs w:val="0"/>
                <w:sz w:val="18"/>
                <w:szCs w:val="18"/>
              </w:rPr>
              <w:t>5</w:t>
            </w:r>
          </w:p>
        </w:tc>
        <w:tc>
          <w:tcPr>
            <w:tcW w:w="2450" w:type="dxa"/>
          </w:tcPr>
          <w:p w14:paraId="440DA897" w14:textId="77777777" w:rsidR="00B8413C" w:rsidRPr="000B3007"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276" w:type="dxa"/>
          </w:tcPr>
          <w:p w14:paraId="5B097B5A" w14:textId="77777777" w:rsidR="00B8413C" w:rsidRPr="000B3007"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2403" w:type="dxa"/>
          </w:tcPr>
          <w:p w14:paraId="15CE0503" w14:textId="77777777" w:rsidR="00B8413C" w:rsidRPr="000B3007"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283" w:type="dxa"/>
          </w:tcPr>
          <w:p w14:paraId="1BA30B59" w14:textId="77777777" w:rsidR="00B8413C" w:rsidRPr="000B3007"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2976" w:type="dxa"/>
          </w:tcPr>
          <w:p w14:paraId="58F72534" w14:textId="77777777" w:rsidR="00B8413C" w:rsidRPr="000B3007"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bl>
    <w:p w14:paraId="34C64A25" w14:textId="77777777" w:rsidR="004F722E" w:rsidRPr="004F722E" w:rsidRDefault="004F722E" w:rsidP="004F722E">
      <w:pPr>
        <w:pStyle w:val="Heading1"/>
        <w:spacing w:before="40" w:after="40"/>
        <w:rPr>
          <w:rFonts w:ascii="Aptos" w:hAnsi="Aptos" w:cstheme="majorHAnsi"/>
          <w:b w:val="0"/>
          <w:bCs w:val="0"/>
          <w:color w:val="BA9728"/>
          <w:sz w:val="18"/>
          <w:szCs w:val="18"/>
        </w:rPr>
      </w:pPr>
    </w:p>
    <w:p w14:paraId="36581669" w14:textId="3E17DEAC" w:rsidR="004F722E" w:rsidRPr="000B3007" w:rsidRDefault="004F722E" w:rsidP="004F722E">
      <w:pPr>
        <w:pStyle w:val="Heading1"/>
        <w:spacing w:before="40" w:after="40"/>
        <w:rPr>
          <w:rFonts w:ascii="Aptos" w:hAnsi="Aptos" w:cstheme="majorHAnsi"/>
          <w:b w:val="0"/>
          <w:bCs w:val="0"/>
          <w:color w:val="BA9728"/>
          <w:sz w:val="24"/>
          <w:szCs w:val="24"/>
        </w:rPr>
      </w:pPr>
      <w:r w:rsidRPr="000B3007">
        <w:rPr>
          <w:rFonts w:ascii="Aptos" w:hAnsi="Aptos" w:cstheme="majorHAnsi"/>
          <w:b w:val="0"/>
          <w:bCs w:val="0"/>
          <w:color w:val="BA9728"/>
          <w:sz w:val="24"/>
          <w:szCs w:val="24"/>
        </w:rPr>
        <w:t>Claims &amp; Losses</w:t>
      </w:r>
      <w:r>
        <w:rPr>
          <w:rFonts w:ascii="Aptos" w:hAnsi="Aptos" w:cstheme="majorHAnsi"/>
          <w:b w:val="0"/>
          <w:bCs w:val="0"/>
          <w:color w:val="BA9728"/>
          <w:sz w:val="24"/>
          <w:szCs w:val="24"/>
        </w:rPr>
        <w:t xml:space="preserve"> </w:t>
      </w:r>
    </w:p>
    <w:tbl>
      <w:tblPr>
        <w:tblStyle w:val="PlainTable1"/>
        <w:tblW w:w="0" w:type="auto"/>
        <w:tblLook w:val="04A0" w:firstRow="1" w:lastRow="0" w:firstColumn="1" w:lastColumn="0" w:noHBand="0" w:noVBand="1"/>
      </w:tblPr>
      <w:tblGrid>
        <w:gridCol w:w="10768"/>
      </w:tblGrid>
      <w:tr w:rsidR="004F722E" w:rsidRPr="000B3007" w14:paraId="765A693A" w14:textId="77777777" w:rsidTr="004F72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Pr>
          <w:p w14:paraId="6C609302" w14:textId="77777777" w:rsidR="004F722E" w:rsidRDefault="004F722E" w:rsidP="00E55140">
            <w:pPr>
              <w:spacing w:before="40" w:after="40"/>
              <w:rPr>
                <w:rFonts w:ascii="Aptos" w:hAnsi="Aptos" w:cstheme="majorHAnsi"/>
                <w:sz w:val="18"/>
                <w:szCs w:val="18"/>
              </w:rPr>
            </w:pPr>
            <w:r w:rsidRPr="00892420">
              <w:rPr>
                <w:rFonts w:ascii="Aptos" w:hAnsi="Aptos" w:cstheme="majorHAnsi"/>
                <w:b w:val="0"/>
                <w:bCs w:val="0"/>
                <w:sz w:val="18"/>
                <w:szCs w:val="18"/>
              </w:rPr>
              <w:t xml:space="preserve">Regardless of blame, whether insured or not, has the </w:t>
            </w:r>
            <w:r>
              <w:rPr>
                <w:rFonts w:ascii="Aptos" w:hAnsi="Aptos" w:cstheme="majorHAnsi"/>
                <w:b w:val="0"/>
                <w:bCs w:val="0"/>
                <w:sz w:val="18"/>
                <w:szCs w:val="18"/>
              </w:rPr>
              <w:t>proposer or any driver</w:t>
            </w:r>
            <w:r w:rsidRPr="00892420">
              <w:rPr>
                <w:rFonts w:ascii="Aptos" w:hAnsi="Aptos" w:cstheme="majorHAnsi"/>
                <w:b w:val="0"/>
                <w:bCs w:val="0"/>
                <w:sz w:val="18"/>
                <w:szCs w:val="18"/>
              </w:rPr>
              <w:t xml:space="preserve"> had any accidents, claims, losses or incidents in the last 5 years?</w:t>
            </w:r>
          </w:p>
          <w:p w14:paraId="4FF49DE6" w14:textId="77777777" w:rsidR="004F722E" w:rsidRPr="00E86667" w:rsidRDefault="004F722E" w:rsidP="00E55140">
            <w:pPr>
              <w:spacing w:before="40" w:after="40"/>
              <w:rPr>
                <w:rFonts w:ascii="Aptos" w:hAnsi="Aptos" w:cstheme="majorHAnsi"/>
                <w:b w:val="0"/>
                <w:bCs w:val="0"/>
                <w:i/>
                <w:iCs/>
                <w:sz w:val="18"/>
                <w:szCs w:val="18"/>
              </w:rPr>
            </w:pPr>
            <w:r w:rsidRPr="00E86667">
              <w:rPr>
                <w:rFonts w:ascii="Aptos" w:hAnsi="Aptos" w:cstheme="majorHAnsi"/>
                <w:b w:val="0"/>
                <w:bCs w:val="0"/>
                <w:i/>
                <w:iCs/>
                <w:sz w:val="18"/>
                <w:szCs w:val="18"/>
              </w:rPr>
              <w:t>If so, please provide details including names, dates, descriptions, amounts and fault or non-fault status</w:t>
            </w:r>
          </w:p>
        </w:tc>
      </w:tr>
      <w:tr w:rsidR="004F722E" w:rsidRPr="000B3007" w14:paraId="06D4EFB9" w14:textId="7777777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Pr>
          <w:p w14:paraId="0583CCC3" w14:textId="77777777" w:rsidR="004F722E" w:rsidRPr="00B8413C" w:rsidRDefault="004F722E" w:rsidP="00E55140">
            <w:pPr>
              <w:spacing w:before="40" w:after="40"/>
              <w:rPr>
                <w:rFonts w:ascii="Aptos" w:hAnsi="Aptos" w:cstheme="majorHAnsi"/>
                <w:sz w:val="18"/>
                <w:szCs w:val="18"/>
              </w:rPr>
            </w:pPr>
          </w:p>
          <w:p w14:paraId="2C52FD87" w14:textId="77777777" w:rsidR="004F722E" w:rsidRPr="00E220B0" w:rsidRDefault="004F722E" w:rsidP="00E55140">
            <w:pPr>
              <w:spacing w:before="40" w:after="40"/>
              <w:rPr>
                <w:rFonts w:ascii="Aptos" w:hAnsi="Aptos" w:cstheme="majorHAnsi"/>
                <w:sz w:val="18"/>
                <w:szCs w:val="18"/>
              </w:rPr>
            </w:pPr>
          </w:p>
        </w:tc>
      </w:tr>
    </w:tbl>
    <w:p w14:paraId="31FD5138" w14:textId="77777777" w:rsidR="004F722E" w:rsidRPr="000B3007" w:rsidRDefault="004F722E" w:rsidP="004F722E">
      <w:pPr>
        <w:pStyle w:val="Heading1"/>
        <w:spacing w:before="40" w:after="40"/>
        <w:rPr>
          <w:rFonts w:ascii="Aptos" w:hAnsi="Aptos" w:cstheme="majorHAnsi"/>
          <w:color w:val="D4AF37"/>
          <w:sz w:val="18"/>
          <w:szCs w:val="18"/>
        </w:rPr>
      </w:pPr>
    </w:p>
    <w:p w14:paraId="5E218FFB" w14:textId="77777777" w:rsidR="004F722E" w:rsidRPr="000B3007" w:rsidRDefault="004F722E" w:rsidP="004F722E">
      <w:pPr>
        <w:pStyle w:val="Heading1"/>
        <w:spacing w:before="40" w:after="40"/>
        <w:rPr>
          <w:rFonts w:ascii="Aptos" w:hAnsi="Aptos" w:cstheme="majorHAnsi"/>
          <w:b w:val="0"/>
          <w:bCs w:val="0"/>
          <w:color w:val="BA9728"/>
          <w:sz w:val="24"/>
          <w:szCs w:val="24"/>
        </w:rPr>
      </w:pPr>
      <w:r>
        <w:rPr>
          <w:rFonts w:ascii="Aptos" w:hAnsi="Aptos" w:cstheme="majorHAnsi"/>
          <w:b w:val="0"/>
          <w:bCs w:val="0"/>
          <w:color w:val="BA9728"/>
          <w:sz w:val="24"/>
          <w:szCs w:val="24"/>
        </w:rPr>
        <w:t>Driving Convictions</w:t>
      </w:r>
    </w:p>
    <w:tbl>
      <w:tblPr>
        <w:tblStyle w:val="PlainTable1"/>
        <w:tblW w:w="0" w:type="auto"/>
        <w:tblLook w:val="04A0" w:firstRow="1" w:lastRow="0" w:firstColumn="1" w:lastColumn="0" w:noHBand="0" w:noVBand="1"/>
      </w:tblPr>
      <w:tblGrid>
        <w:gridCol w:w="10768"/>
      </w:tblGrid>
      <w:tr w:rsidR="004F722E" w:rsidRPr="000B3007" w14:paraId="191991EB" w14:textId="77777777" w:rsidTr="004F72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Pr>
          <w:p w14:paraId="489D8AB1" w14:textId="77777777" w:rsidR="004F722E" w:rsidRDefault="004F722E" w:rsidP="00E55140">
            <w:pPr>
              <w:spacing w:before="40" w:after="40"/>
              <w:rPr>
                <w:rFonts w:ascii="Aptos" w:hAnsi="Aptos" w:cstheme="majorHAnsi"/>
                <w:sz w:val="18"/>
                <w:szCs w:val="18"/>
              </w:rPr>
            </w:pPr>
            <w:r w:rsidRPr="00892420">
              <w:rPr>
                <w:rFonts w:ascii="Aptos" w:hAnsi="Aptos" w:cstheme="majorHAnsi"/>
                <w:b w:val="0"/>
                <w:bCs w:val="0"/>
                <w:sz w:val="18"/>
                <w:szCs w:val="18"/>
              </w:rPr>
              <w:t xml:space="preserve">Has the policyholder </w:t>
            </w:r>
            <w:r>
              <w:rPr>
                <w:rFonts w:ascii="Aptos" w:hAnsi="Aptos" w:cstheme="majorHAnsi"/>
                <w:b w:val="0"/>
                <w:bCs w:val="0"/>
                <w:sz w:val="18"/>
                <w:szCs w:val="18"/>
              </w:rPr>
              <w:t xml:space="preserve">or any driver </w:t>
            </w:r>
            <w:r w:rsidRPr="00892420">
              <w:rPr>
                <w:rFonts w:ascii="Aptos" w:hAnsi="Aptos" w:cstheme="majorHAnsi"/>
                <w:b w:val="0"/>
                <w:bCs w:val="0"/>
                <w:sz w:val="18"/>
                <w:szCs w:val="18"/>
              </w:rPr>
              <w:t>had any motoring convictions, fixed penalty notices or driving bans in the last 5 years?</w:t>
            </w:r>
            <w:r>
              <w:rPr>
                <w:rFonts w:ascii="Aptos" w:hAnsi="Aptos" w:cstheme="majorHAnsi"/>
                <w:b w:val="0"/>
                <w:bCs w:val="0"/>
                <w:sz w:val="18"/>
                <w:szCs w:val="18"/>
              </w:rPr>
              <w:t xml:space="preserve"> </w:t>
            </w:r>
            <w:r w:rsidRPr="00892420">
              <w:rPr>
                <w:rFonts w:ascii="Aptos" w:hAnsi="Aptos" w:cstheme="majorHAnsi"/>
                <w:b w:val="0"/>
                <w:bCs w:val="0"/>
                <w:sz w:val="18"/>
                <w:szCs w:val="18"/>
              </w:rPr>
              <w:t>(including any pending prosecutions)</w:t>
            </w:r>
          </w:p>
          <w:p w14:paraId="5EDE8177" w14:textId="77777777" w:rsidR="004F722E" w:rsidRPr="00E86667" w:rsidRDefault="004F722E" w:rsidP="00E55140">
            <w:pPr>
              <w:spacing w:before="40" w:after="40"/>
              <w:rPr>
                <w:rFonts w:ascii="Aptos" w:hAnsi="Aptos" w:cstheme="majorHAnsi"/>
                <w:b w:val="0"/>
                <w:bCs w:val="0"/>
                <w:i/>
                <w:iCs/>
                <w:sz w:val="18"/>
                <w:szCs w:val="18"/>
              </w:rPr>
            </w:pPr>
            <w:r w:rsidRPr="00E86667">
              <w:rPr>
                <w:rFonts w:ascii="Aptos" w:hAnsi="Aptos" w:cstheme="majorHAnsi"/>
                <w:b w:val="0"/>
                <w:bCs w:val="0"/>
                <w:i/>
                <w:iCs/>
                <w:sz w:val="18"/>
                <w:szCs w:val="18"/>
              </w:rPr>
              <w:t>If so, please provide details including names, dates, convictions cods, fines, ban lengths etc.</w:t>
            </w:r>
          </w:p>
        </w:tc>
      </w:tr>
      <w:tr w:rsidR="004F722E" w:rsidRPr="000B3007" w14:paraId="153177C5" w14:textId="7777777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Pr>
          <w:p w14:paraId="04FF9621" w14:textId="77777777" w:rsidR="004F722E" w:rsidRPr="00B8413C" w:rsidRDefault="004F722E" w:rsidP="00E55140">
            <w:pPr>
              <w:spacing w:before="40" w:after="40"/>
              <w:rPr>
                <w:rFonts w:ascii="Aptos" w:hAnsi="Aptos" w:cstheme="majorHAnsi"/>
                <w:sz w:val="18"/>
                <w:szCs w:val="18"/>
              </w:rPr>
            </w:pPr>
          </w:p>
          <w:p w14:paraId="5C2F147A" w14:textId="77777777" w:rsidR="004F722E" w:rsidRPr="00E86667" w:rsidRDefault="004F722E" w:rsidP="00E55140">
            <w:pPr>
              <w:spacing w:before="40" w:after="40"/>
              <w:rPr>
                <w:rFonts w:ascii="Aptos" w:hAnsi="Aptos" w:cstheme="majorHAnsi"/>
                <w:sz w:val="18"/>
                <w:szCs w:val="18"/>
              </w:rPr>
            </w:pPr>
          </w:p>
        </w:tc>
      </w:tr>
    </w:tbl>
    <w:p w14:paraId="25CC862D" w14:textId="77777777" w:rsidR="004F722E" w:rsidRDefault="004F722E" w:rsidP="004F722E">
      <w:pPr>
        <w:pStyle w:val="Heading1"/>
        <w:spacing w:before="40" w:after="40"/>
        <w:rPr>
          <w:rFonts w:ascii="Aptos" w:hAnsi="Aptos" w:cstheme="majorHAnsi"/>
          <w:color w:val="D4AF37"/>
          <w:sz w:val="18"/>
          <w:szCs w:val="18"/>
        </w:rPr>
      </w:pPr>
    </w:p>
    <w:p w14:paraId="32443C5F" w14:textId="77777777" w:rsidR="004F722E" w:rsidRPr="000B3007" w:rsidRDefault="004F722E" w:rsidP="004F722E">
      <w:pPr>
        <w:pStyle w:val="Heading1"/>
        <w:spacing w:before="40" w:after="40"/>
        <w:rPr>
          <w:rFonts w:ascii="Aptos" w:hAnsi="Aptos" w:cstheme="majorHAnsi"/>
          <w:b w:val="0"/>
          <w:bCs w:val="0"/>
          <w:color w:val="BA9728"/>
          <w:sz w:val="22"/>
          <w:szCs w:val="22"/>
        </w:rPr>
      </w:pPr>
      <w:r>
        <w:rPr>
          <w:rFonts w:ascii="Aptos" w:hAnsi="Aptos" w:cstheme="majorHAnsi"/>
          <w:b w:val="0"/>
          <w:bCs w:val="0"/>
          <w:color w:val="BA9728"/>
          <w:sz w:val="22"/>
          <w:szCs w:val="22"/>
        </w:rPr>
        <w:t>Medical Conditions</w:t>
      </w:r>
    </w:p>
    <w:tbl>
      <w:tblPr>
        <w:tblStyle w:val="PlainTable1"/>
        <w:tblW w:w="0" w:type="auto"/>
        <w:tblLook w:val="04A0" w:firstRow="1" w:lastRow="0" w:firstColumn="1" w:lastColumn="0" w:noHBand="0" w:noVBand="1"/>
      </w:tblPr>
      <w:tblGrid>
        <w:gridCol w:w="10765"/>
      </w:tblGrid>
      <w:tr w:rsidR="004F722E" w:rsidRPr="000B3007" w14:paraId="11DB1021" w14:textId="77777777" w:rsidTr="004F72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5" w:type="dxa"/>
          </w:tcPr>
          <w:p w14:paraId="7ECCE20C" w14:textId="77777777" w:rsidR="004F722E" w:rsidRDefault="004F722E" w:rsidP="00E55140">
            <w:pPr>
              <w:spacing w:before="40" w:after="40"/>
              <w:rPr>
                <w:rFonts w:ascii="Aptos" w:hAnsi="Aptos" w:cstheme="majorHAnsi"/>
                <w:sz w:val="18"/>
                <w:szCs w:val="18"/>
              </w:rPr>
            </w:pPr>
            <w:r w:rsidRPr="00E86667">
              <w:rPr>
                <w:rFonts w:ascii="Aptos" w:hAnsi="Aptos" w:cstheme="majorHAnsi"/>
                <w:b w:val="0"/>
                <w:bCs w:val="0"/>
                <w:sz w:val="18"/>
                <w:szCs w:val="18"/>
              </w:rPr>
              <w:t xml:space="preserve">Does </w:t>
            </w:r>
            <w:r>
              <w:rPr>
                <w:rFonts w:ascii="Aptos" w:hAnsi="Aptos" w:cstheme="majorHAnsi"/>
                <w:b w:val="0"/>
                <w:bCs w:val="0"/>
                <w:sz w:val="18"/>
                <w:szCs w:val="18"/>
              </w:rPr>
              <w:t>the proposer or any driver</w:t>
            </w:r>
            <w:r w:rsidRPr="00E86667">
              <w:rPr>
                <w:rFonts w:ascii="Aptos" w:hAnsi="Aptos" w:cstheme="majorHAnsi"/>
                <w:b w:val="0"/>
                <w:bCs w:val="0"/>
                <w:sz w:val="18"/>
                <w:szCs w:val="18"/>
              </w:rPr>
              <w:t xml:space="preserve"> suffer from any </w:t>
            </w:r>
            <w:r>
              <w:rPr>
                <w:rFonts w:ascii="Aptos" w:hAnsi="Aptos" w:cstheme="majorHAnsi"/>
                <w:b w:val="0"/>
                <w:bCs w:val="0"/>
                <w:sz w:val="18"/>
                <w:szCs w:val="18"/>
              </w:rPr>
              <w:t xml:space="preserve">disclosable </w:t>
            </w:r>
            <w:r w:rsidRPr="00E86667">
              <w:rPr>
                <w:rFonts w:ascii="Aptos" w:hAnsi="Aptos" w:cstheme="majorHAnsi"/>
                <w:b w:val="0"/>
                <w:bCs w:val="0"/>
                <w:sz w:val="18"/>
                <w:szCs w:val="18"/>
              </w:rPr>
              <w:t>mental or physical disability, infirmity or illness?</w:t>
            </w:r>
            <w:r>
              <w:rPr>
                <w:rFonts w:ascii="Aptos" w:hAnsi="Aptos" w:cstheme="majorHAnsi"/>
                <w:b w:val="0"/>
                <w:bCs w:val="0"/>
                <w:sz w:val="18"/>
                <w:szCs w:val="18"/>
              </w:rPr>
              <w:t xml:space="preserve"> </w:t>
            </w:r>
          </w:p>
          <w:p w14:paraId="1508E8E3" w14:textId="77777777" w:rsidR="004F722E" w:rsidRPr="00E86667" w:rsidRDefault="004F722E" w:rsidP="00E55140">
            <w:pPr>
              <w:spacing w:before="40" w:after="40"/>
              <w:rPr>
                <w:rFonts w:ascii="Aptos" w:hAnsi="Aptos" w:cstheme="majorHAnsi"/>
                <w:b w:val="0"/>
                <w:bCs w:val="0"/>
                <w:i/>
                <w:iCs/>
                <w:sz w:val="18"/>
                <w:szCs w:val="18"/>
              </w:rPr>
            </w:pPr>
            <w:r w:rsidRPr="00E86667">
              <w:rPr>
                <w:rFonts w:ascii="Aptos" w:hAnsi="Aptos" w:cstheme="majorHAnsi"/>
                <w:b w:val="0"/>
                <w:bCs w:val="0"/>
                <w:i/>
                <w:iCs/>
                <w:sz w:val="18"/>
                <w:szCs w:val="18"/>
              </w:rPr>
              <w:t>If so, please give details</w:t>
            </w:r>
          </w:p>
        </w:tc>
      </w:tr>
      <w:tr w:rsidR="004F722E" w:rsidRPr="000B3007" w14:paraId="4F6F2F1B" w14:textId="7777777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5" w:type="dxa"/>
          </w:tcPr>
          <w:p w14:paraId="1C06764A" w14:textId="77777777" w:rsidR="004F722E" w:rsidRDefault="004F722E" w:rsidP="00E55140">
            <w:pPr>
              <w:spacing w:before="40" w:after="40"/>
              <w:rPr>
                <w:rFonts w:ascii="Aptos" w:hAnsi="Aptos" w:cstheme="majorHAnsi"/>
                <w:sz w:val="18"/>
                <w:szCs w:val="18"/>
              </w:rPr>
            </w:pPr>
          </w:p>
          <w:p w14:paraId="3EF4C67B" w14:textId="77777777" w:rsidR="004F722E" w:rsidRPr="000B3007" w:rsidRDefault="004F722E" w:rsidP="00E55140">
            <w:pPr>
              <w:spacing w:before="40" w:after="40"/>
              <w:rPr>
                <w:rFonts w:ascii="Aptos" w:hAnsi="Aptos" w:cstheme="majorHAnsi"/>
                <w:b w:val="0"/>
                <w:bCs w:val="0"/>
                <w:sz w:val="18"/>
                <w:szCs w:val="18"/>
              </w:rPr>
            </w:pPr>
          </w:p>
        </w:tc>
      </w:tr>
    </w:tbl>
    <w:p w14:paraId="36332BAD" w14:textId="4CEF23A4" w:rsidR="004F722E" w:rsidRDefault="004F722E" w:rsidP="004F722E">
      <w:pPr>
        <w:pStyle w:val="Heading1"/>
        <w:spacing w:before="40" w:after="40"/>
        <w:rPr>
          <w:rFonts w:ascii="Aptos" w:hAnsi="Aptos" w:cstheme="majorHAnsi"/>
          <w:color w:val="D4AF37"/>
          <w:sz w:val="18"/>
          <w:szCs w:val="18"/>
        </w:rPr>
      </w:pPr>
    </w:p>
    <w:p w14:paraId="19F55218" w14:textId="77777777" w:rsidR="004F722E" w:rsidRPr="000B3007" w:rsidRDefault="004F722E" w:rsidP="004F722E">
      <w:pPr>
        <w:pStyle w:val="Heading1"/>
        <w:spacing w:before="40" w:after="40"/>
        <w:rPr>
          <w:rFonts w:ascii="Aptos" w:hAnsi="Aptos" w:cstheme="majorHAnsi"/>
          <w:b w:val="0"/>
          <w:bCs w:val="0"/>
          <w:color w:val="BA9728"/>
          <w:sz w:val="24"/>
          <w:szCs w:val="24"/>
        </w:rPr>
      </w:pPr>
      <w:r w:rsidRPr="000B3007">
        <w:rPr>
          <w:rFonts w:ascii="Aptos" w:hAnsi="Aptos" w:cstheme="majorHAnsi"/>
          <w:b w:val="0"/>
          <w:bCs w:val="0"/>
          <w:color w:val="BA9728"/>
          <w:sz w:val="24"/>
          <w:szCs w:val="24"/>
        </w:rPr>
        <w:t>General Questions / Disclosure</w:t>
      </w:r>
    </w:p>
    <w:tbl>
      <w:tblPr>
        <w:tblStyle w:val="PlainTable1"/>
        <w:tblW w:w="0" w:type="auto"/>
        <w:tblLook w:val="04A0" w:firstRow="1" w:lastRow="0" w:firstColumn="1" w:lastColumn="0" w:noHBand="0" w:noVBand="1"/>
      </w:tblPr>
      <w:tblGrid>
        <w:gridCol w:w="6091"/>
        <w:gridCol w:w="4674"/>
      </w:tblGrid>
      <w:tr w:rsidR="004F722E" w:rsidRPr="000B3007" w14:paraId="17192C3C" w14:textId="77777777" w:rsidTr="004F72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735B23D4" w14:textId="77777777" w:rsidR="004F722E" w:rsidRPr="00E220B0" w:rsidRDefault="004F722E" w:rsidP="00E55140">
            <w:pPr>
              <w:spacing w:before="40" w:after="40"/>
              <w:rPr>
                <w:rFonts w:ascii="Aptos" w:hAnsi="Aptos" w:cstheme="majorHAnsi"/>
                <w:b w:val="0"/>
                <w:bCs w:val="0"/>
                <w:sz w:val="18"/>
                <w:szCs w:val="18"/>
              </w:rPr>
            </w:pPr>
            <w:r w:rsidRPr="00E220B0">
              <w:rPr>
                <w:rFonts w:ascii="Aptos" w:hAnsi="Aptos" w:cstheme="majorHAnsi"/>
                <w:b w:val="0"/>
                <w:bCs w:val="0"/>
                <w:sz w:val="18"/>
                <w:szCs w:val="18"/>
              </w:rPr>
              <w:t>Have you or any</w:t>
            </w:r>
            <w:r>
              <w:rPr>
                <w:rFonts w:ascii="Aptos" w:hAnsi="Aptos" w:cstheme="majorHAnsi"/>
                <w:b w:val="0"/>
                <w:bCs w:val="0"/>
                <w:sz w:val="18"/>
                <w:szCs w:val="18"/>
              </w:rPr>
              <w:t xml:space="preserve"> driver</w:t>
            </w:r>
            <w:r w:rsidRPr="00E220B0">
              <w:rPr>
                <w:rFonts w:ascii="Aptos" w:hAnsi="Aptos" w:cstheme="majorHAnsi"/>
                <w:b w:val="0"/>
                <w:bCs w:val="0"/>
                <w:sz w:val="18"/>
                <w:szCs w:val="18"/>
              </w:rPr>
              <w:t xml:space="preserve"> ever been refused insurance, had a renewal declined or a policy withdrawn or had special terms applied?</w:t>
            </w:r>
          </w:p>
        </w:tc>
        <w:tc>
          <w:tcPr>
            <w:tcW w:w="4674" w:type="dxa"/>
          </w:tcPr>
          <w:p w14:paraId="0A7A764D" w14:textId="77777777" w:rsidR="004F722E" w:rsidRPr="00B8413C" w:rsidRDefault="004F722E" w:rsidP="00E55140">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4F722E" w:rsidRPr="000B3007" w14:paraId="4DABCA44" w14:textId="7777777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3BC2BF7B" w14:textId="77777777" w:rsidR="004F722E" w:rsidRPr="00E220B0" w:rsidRDefault="004F722E" w:rsidP="00E55140">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Have you or </w:t>
            </w:r>
            <w:r>
              <w:rPr>
                <w:rFonts w:ascii="Aptos" w:hAnsi="Aptos" w:cstheme="majorHAnsi"/>
                <w:b w:val="0"/>
                <w:bCs w:val="0"/>
                <w:sz w:val="18"/>
                <w:szCs w:val="18"/>
              </w:rPr>
              <w:t>any driver</w:t>
            </w:r>
            <w:r w:rsidRPr="00E220B0">
              <w:rPr>
                <w:rFonts w:ascii="Aptos" w:hAnsi="Aptos" w:cstheme="majorHAnsi"/>
                <w:b w:val="0"/>
                <w:bCs w:val="0"/>
                <w:sz w:val="18"/>
                <w:szCs w:val="18"/>
              </w:rPr>
              <w:t xml:space="preserve"> ever been convicted or charged but not yet tried for any offence other than driving offences? (Convictions spent under the terms of The Rehabilitation of Offenders Act 1974 do not need to be disclosed)</w:t>
            </w:r>
          </w:p>
        </w:tc>
        <w:tc>
          <w:tcPr>
            <w:tcW w:w="4674" w:type="dxa"/>
          </w:tcPr>
          <w:p w14:paraId="3938A8AD"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4F722E" w:rsidRPr="000B3007" w14:paraId="6C7B4912" w14:textId="77777777" w:rsidTr="004F722E">
        <w:tc>
          <w:tcPr>
            <w:cnfStyle w:val="001000000000" w:firstRow="0" w:lastRow="0" w:firstColumn="1" w:lastColumn="0" w:oddVBand="0" w:evenVBand="0" w:oddHBand="0" w:evenHBand="0" w:firstRowFirstColumn="0" w:firstRowLastColumn="0" w:lastRowFirstColumn="0" w:lastRowLastColumn="0"/>
            <w:tcW w:w="6091" w:type="dxa"/>
          </w:tcPr>
          <w:p w14:paraId="527B6F3D" w14:textId="77777777" w:rsidR="004F722E" w:rsidRPr="00E220B0" w:rsidRDefault="004F722E" w:rsidP="00E55140">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Have you or anyone </w:t>
            </w:r>
            <w:r>
              <w:rPr>
                <w:rFonts w:ascii="Aptos" w:hAnsi="Aptos" w:cstheme="majorHAnsi"/>
                <w:b w:val="0"/>
                <w:bCs w:val="0"/>
                <w:sz w:val="18"/>
                <w:szCs w:val="18"/>
              </w:rPr>
              <w:t>driver</w:t>
            </w:r>
            <w:r w:rsidRPr="00E220B0">
              <w:rPr>
                <w:rFonts w:ascii="Aptos" w:hAnsi="Aptos" w:cstheme="majorHAnsi"/>
                <w:b w:val="0"/>
                <w:bCs w:val="0"/>
                <w:sz w:val="18"/>
                <w:szCs w:val="18"/>
              </w:rPr>
              <w:t xml:space="preserve"> ever been declared bankrupt or been the subject of any bankruptcy proceedings, CCJs, IVAs, liquidations in either a personal or business capacity</w:t>
            </w:r>
          </w:p>
        </w:tc>
        <w:tc>
          <w:tcPr>
            <w:tcW w:w="4674" w:type="dxa"/>
          </w:tcPr>
          <w:p w14:paraId="64675D83"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4F722E" w:rsidRPr="000B3007" w14:paraId="1D30EE53" w14:textId="7777777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50AF399D" w14:textId="77777777" w:rsidR="004F722E" w:rsidRPr="00532910" w:rsidRDefault="004F722E" w:rsidP="00E55140">
            <w:pPr>
              <w:spacing w:before="40" w:after="40"/>
              <w:rPr>
                <w:rFonts w:ascii="Aptos" w:hAnsi="Aptos" w:cstheme="majorHAnsi"/>
                <w:sz w:val="18"/>
                <w:szCs w:val="18"/>
              </w:rPr>
            </w:pPr>
            <w:r w:rsidRPr="00532910">
              <w:rPr>
                <w:rFonts w:ascii="Aptos" w:hAnsi="Aptos" w:cstheme="majorHAnsi"/>
                <w:sz w:val="18"/>
                <w:szCs w:val="18"/>
              </w:rPr>
              <w:t>Are there any other facts or additional information that you think may assist or influence insurers?</w:t>
            </w:r>
          </w:p>
        </w:tc>
        <w:tc>
          <w:tcPr>
            <w:tcW w:w="4674" w:type="dxa"/>
          </w:tcPr>
          <w:p w14:paraId="6D422276"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bl>
    <w:p w14:paraId="584ECC09" w14:textId="65C3FC04" w:rsidR="00B8413C" w:rsidRDefault="00B8413C" w:rsidP="004F722E">
      <w:pPr>
        <w:pStyle w:val="Heading1"/>
        <w:spacing w:before="40" w:after="40"/>
        <w:rPr>
          <w:rFonts w:ascii="Aptos" w:hAnsi="Aptos" w:cstheme="majorHAnsi"/>
          <w:b w:val="0"/>
          <w:bCs w:val="0"/>
          <w:color w:val="BA9728"/>
          <w:sz w:val="18"/>
          <w:szCs w:val="18"/>
        </w:rPr>
      </w:pPr>
    </w:p>
    <w:p w14:paraId="641F6A7B" w14:textId="42692F77" w:rsidR="004F722E" w:rsidRPr="002F554A" w:rsidRDefault="004F722E" w:rsidP="004F722E">
      <w:pPr>
        <w:pStyle w:val="Heading1"/>
        <w:spacing w:before="40" w:after="40"/>
        <w:rPr>
          <w:rFonts w:ascii="Aptos" w:hAnsi="Aptos" w:cstheme="majorHAnsi"/>
          <w:b w:val="0"/>
          <w:bCs w:val="0"/>
          <w:color w:val="BA9728"/>
          <w:sz w:val="24"/>
          <w:szCs w:val="24"/>
        </w:rPr>
      </w:pPr>
      <w:r>
        <w:rPr>
          <w:rFonts w:ascii="Aptos" w:hAnsi="Aptos" w:cstheme="majorHAnsi"/>
          <w:b w:val="0"/>
          <w:bCs w:val="0"/>
          <w:color w:val="BA9728"/>
          <w:sz w:val="24"/>
          <w:szCs w:val="24"/>
        </w:rPr>
        <w:t>Vehicle</w:t>
      </w:r>
      <w:r w:rsidRPr="002F554A">
        <w:rPr>
          <w:rFonts w:ascii="Aptos" w:hAnsi="Aptos" w:cstheme="majorHAnsi"/>
          <w:b w:val="0"/>
          <w:bCs w:val="0"/>
          <w:color w:val="BA9728"/>
          <w:sz w:val="24"/>
          <w:szCs w:val="24"/>
        </w:rPr>
        <w:t xml:space="preserve"> Details</w:t>
      </w:r>
    </w:p>
    <w:tbl>
      <w:tblPr>
        <w:tblStyle w:val="PlainTable1"/>
        <w:tblW w:w="0" w:type="auto"/>
        <w:tblLook w:val="04A0" w:firstRow="1" w:lastRow="0" w:firstColumn="1" w:lastColumn="0" w:noHBand="0" w:noVBand="1"/>
      </w:tblPr>
      <w:tblGrid>
        <w:gridCol w:w="2972"/>
        <w:gridCol w:w="1985"/>
        <w:gridCol w:w="1842"/>
        <w:gridCol w:w="1985"/>
        <w:gridCol w:w="1843"/>
      </w:tblGrid>
      <w:tr w:rsidR="004F722E" w:rsidRPr="000B3007" w14:paraId="355FC504" w14:textId="2CCF8582" w:rsidTr="004F72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44DA56" w14:textId="6076518C" w:rsidR="004F722E" w:rsidRPr="00E220B0" w:rsidRDefault="004F722E" w:rsidP="00E55140">
            <w:pPr>
              <w:spacing w:before="40" w:after="40"/>
              <w:rPr>
                <w:rFonts w:ascii="Aptos" w:hAnsi="Aptos" w:cstheme="majorHAnsi"/>
                <w:b w:val="0"/>
                <w:bCs w:val="0"/>
                <w:sz w:val="18"/>
                <w:szCs w:val="18"/>
              </w:rPr>
            </w:pPr>
            <w:r>
              <w:rPr>
                <w:rFonts w:ascii="Aptos" w:hAnsi="Aptos" w:cstheme="majorHAnsi"/>
                <w:b w:val="0"/>
                <w:bCs w:val="0"/>
                <w:sz w:val="18"/>
                <w:szCs w:val="18"/>
              </w:rPr>
              <w:t xml:space="preserve"> </w:t>
            </w:r>
          </w:p>
        </w:tc>
        <w:tc>
          <w:tcPr>
            <w:tcW w:w="1985" w:type="dxa"/>
          </w:tcPr>
          <w:p w14:paraId="0078CD11" w14:textId="247F51E0" w:rsidR="004F722E" w:rsidRPr="004F722E" w:rsidRDefault="004F722E" w:rsidP="004F722E">
            <w:pPr>
              <w:spacing w:before="40" w:after="40"/>
              <w:jc w:val="center"/>
              <w:cnfStyle w:val="100000000000" w:firstRow="1" w:lastRow="0" w:firstColumn="0" w:lastColumn="0" w:oddVBand="0" w:evenVBand="0" w:oddHBand="0" w:evenHBand="0" w:firstRowFirstColumn="0" w:firstRowLastColumn="0" w:lastRowFirstColumn="0" w:lastRowLastColumn="0"/>
              <w:rPr>
                <w:rFonts w:ascii="Aptos" w:hAnsi="Aptos" w:cstheme="majorHAnsi"/>
                <w:b w:val="0"/>
                <w:bCs w:val="0"/>
                <w:sz w:val="18"/>
                <w:szCs w:val="18"/>
              </w:rPr>
            </w:pPr>
            <w:r w:rsidRPr="004F722E">
              <w:rPr>
                <w:rFonts w:ascii="Aptos" w:hAnsi="Aptos" w:cstheme="majorHAnsi"/>
                <w:b w:val="0"/>
                <w:bCs w:val="0"/>
                <w:sz w:val="18"/>
                <w:szCs w:val="18"/>
              </w:rPr>
              <w:t>Vehicle 1</w:t>
            </w:r>
          </w:p>
        </w:tc>
        <w:tc>
          <w:tcPr>
            <w:tcW w:w="1842" w:type="dxa"/>
          </w:tcPr>
          <w:p w14:paraId="378AC69B" w14:textId="4ADF39DA" w:rsidR="004F722E" w:rsidRPr="004F722E" w:rsidRDefault="004F722E" w:rsidP="004F722E">
            <w:pPr>
              <w:spacing w:before="40" w:after="40"/>
              <w:jc w:val="center"/>
              <w:cnfStyle w:val="100000000000" w:firstRow="1" w:lastRow="0" w:firstColumn="0" w:lastColumn="0" w:oddVBand="0" w:evenVBand="0" w:oddHBand="0" w:evenHBand="0" w:firstRowFirstColumn="0" w:firstRowLastColumn="0" w:lastRowFirstColumn="0" w:lastRowLastColumn="0"/>
              <w:rPr>
                <w:rFonts w:ascii="Aptos" w:hAnsi="Aptos" w:cstheme="majorHAnsi"/>
                <w:b w:val="0"/>
                <w:bCs w:val="0"/>
                <w:sz w:val="18"/>
                <w:szCs w:val="18"/>
              </w:rPr>
            </w:pPr>
            <w:r w:rsidRPr="004F722E">
              <w:rPr>
                <w:rFonts w:ascii="Aptos" w:hAnsi="Aptos" w:cstheme="majorHAnsi"/>
                <w:b w:val="0"/>
                <w:bCs w:val="0"/>
                <w:sz w:val="18"/>
                <w:szCs w:val="18"/>
              </w:rPr>
              <w:t>Vehicle 2</w:t>
            </w:r>
          </w:p>
        </w:tc>
        <w:tc>
          <w:tcPr>
            <w:tcW w:w="1985" w:type="dxa"/>
          </w:tcPr>
          <w:p w14:paraId="46B40B40" w14:textId="2EB666EE" w:rsidR="004F722E" w:rsidRPr="004F722E" w:rsidRDefault="004F722E" w:rsidP="004F722E">
            <w:pPr>
              <w:spacing w:before="40" w:after="40"/>
              <w:jc w:val="center"/>
              <w:cnfStyle w:val="100000000000" w:firstRow="1" w:lastRow="0" w:firstColumn="0" w:lastColumn="0" w:oddVBand="0" w:evenVBand="0" w:oddHBand="0" w:evenHBand="0" w:firstRowFirstColumn="0" w:firstRowLastColumn="0" w:lastRowFirstColumn="0" w:lastRowLastColumn="0"/>
              <w:rPr>
                <w:rFonts w:ascii="Aptos" w:hAnsi="Aptos" w:cstheme="majorHAnsi"/>
                <w:b w:val="0"/>
                <w:bCs w:val="0"/>
                <w:sz w:val="18"/>
                <w:szCs w:val="18"/>
              </w:rPr>
            </w:pPr>
            <w:r w:rsidRPr="004F722E">
              <w:rPr>
                <w:rFonts w:ascii="Aptos" w:hAnsi="Aptos" w:cstheme="majorHAnsi"/>
                <w:b w:val="0"/>
                <w:bCs w:val="0"/>
                <w:sz w:val="18"/>
                <w:szCs w:val="18"/>
              </w:rPr>
              <w:t>Vehicle 3</w:t>
            </w:r>
          </w:p>
        </w:tc>
        <w:tc>
          <w:tcPr>
            <w:tcW w:w="1843" w:type="dxa"/>
          </w:tcPr>
          <w:p w14:paraId="30418F5D" w14:textId="4693BEDA" w:rsidR="004F722E" w:rsidRPr="004F722E" w:rsidRDefault="004F722E" w:rsidP="004F722E">
            <w:pPr>
              <w:spacing w:before="40" w:after="40"/>
              <w:jc w:val="center"/>
              <w:cnfStyle w:val="100000000000" w:firstRow="1" w:lastRow="0" w:firstColumn="0" w:lastColumn="0" w:oddVBand="0" w:evenVBand="0" w:oddHBand="0" w:evenHBand="0" w:firstRowFirstColumn="0" w:firstRowLastColumn="0" w:lastRowFirstColumn="0" w:lastRowLastColumn="0"/>
              <w:rPr>
                <w:rFonts w:ascii="Aptos" w:hAnsi="Aptos" w:cstheme="majorHAnsi"/>
                <w:b w:val="0"/>
                <w:bCs w:val="0"/>
                <w:sz w:val="18"/>
                <w:szCs w:val="18"/>
              </w:rPr>
            </w:pPr>
            <w:r w:rsidRPr="004F722E">
              <w:rPr>
                <w:rFonts w:ascii="Aptos" w:hAnsi="Aptos" w:cstheme="majorHAnsi"/>
                <w:b w:val="0"/>
                <w:bCs w:val="0"/>
                <w:sz w:val="18"/>
                <w:szCs w:val="18"/>
              </w:rPr>
              <w:t>Vehicle 4</w:t>
            </w:r>
          </w:p>
        </w:tc>
      </w:tr>
      <w:tr w:rsidR="004F722E" w:rsidRPr="000B3007" w14:paraId="5072CA12" w14:textId="5E25B308"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79DA37A" w14:textId="52D793FC" w:rsidR="004F722E" w:rsidRPr="004F722E" w:rsidRDefault="004F722E" w:rsidP="00E55140">
            <w:pPr>
              <w:spacing w:before="40" w:after="40"/>
              <w:rPr>
                <w:rFonts w:ascii="Aptos" w:hAnsi="Aptos" w:cstheme="majorHAnsi"/>
                <w:b w:val="0"/>
                <w:bCs w:val="0"/>
                <w:sz w:val="18"/>
                <w:szCs w:val="18"/>
              </w:rPr>
            </w:pPr>
            <w:r w:rsidRPr="004F722E">
              <w:rPr>
                <w:rFonts w:ascii="Aptos" w:hAnsi="Aptos" w:cstheme="majorHAnsi"/>
                <w:b w:val="0"/>
                <w:bCs w:val="0"/>
                <w:sz w:val="18"/>
                <w:szCs w:val="18"/>
              </w:rPr>
              <w:t>Registration number</w:t>
            </w:r>
          </w:p>
        </w:tc>
        <w:tc>
          <w:tcPr>
            <w:tcW w:w="1985" w:type="dxa"/>
          </w:tcPr>
          <w:p w14:paraId="05956C92" w14:textId="2D0D7C46"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2" w:type="dxa"/>
          </w:tcPr>
          <w:p w14:paraId="19FED7DD"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985" w:type="dxa"/>
          </w:tcPr>
          <w:p w14:paraId="6DC359A4"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3" w:type="dxa"/>
          </w:tcPr>
          <w:p w14:paraId="67522859"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4F722E" w:rsidRPr="000B3007" w14:paraId="50DC3C6E" w14:textId="55E2D47E" w:rsidTr="004F722E">
        <w:tc>
          <w:tcPr>
            <w:cnfStyle w:val="001000000000" w:firstRow="0" w:lastRow="0" w:firstColumn="1" w:lastColumn="0" w:oddVBand="0" w:evenVBand="0" w:oddHBand="0" w:evenHBand="0" w:firstRowFirstColumn="0" w:firstRowLastColumn="0" w:lastRowFirstColumn="0" w:lastRowLastColumn="0"/>
            <w:tcW w:w="2972" w:type="dxa"/>
          </w:tcPr>
          <w:p w14:paraId="3615FB01" w14:textId="77777777" w:rsidR="004F722E" w:rsidRPr="00E220B0" w:rsidRDefault="004F722E" w:rsidP="00E55140">
            <w:pPr>
              <w:spacing w:before="40" w:after="40"/>
              <w:rPr>
                <w:rFonts w:ascii="Aptos" w:hAnsi="Aptos" w:cstheme="majorHAnsi"/>
                <w:b w:val="0"/>
                <w:bCs w:val="0"/>
                <w:sz w:val="18"/>
                <w:szCs w:val="18"/>
              </w:rPr>
            </w:pPr>
            <w:r>
              <w:rPr>
                <w:rFonts w:ascii="Aptos" w:hAnsi="Aptos" w:cstheme="majorHAnsi"/>
                <w:b w:val="0"/>
                <w:bCs w:val="0"/>
                <w:sz w:val="18"/>
                <w:szCs w:val="18"/>
              </w:rPr>
              <w:t>Year of make</w:t>
            </w:r>
          </w:p>
        </w:tc>
        <w:tc>
          <w:tcPr>
            <w:tcW w:w="1985" w:type="dxa"/>
          </w:tcPr>
          <w:p w14:paraId="044B1E76"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2" w:type="dxa"/>
          </w:tcPr>
          <w:p w14:paraId="3E170CFA"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985" w:type="dxa"/>
          </w:tcPr>
          <w:p w14:paraId="5A264D7D"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3" w:type="dxa"/>
          </w:tcPr>
          <w:p w14:paraId="79FED0C5"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4F722E" w:rsidRPr="000B3007" w14:paraId="37219514" w14:textId="3F9BFE1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071E34" w14:textId="77777777" w:rsidR="004F722E" w:rsidRPr="00E220B0" w:rsidRDefault="004F722E" w:rsidP="00E55140">
            <w:pPr>
              <w:spacing w:before="40" w:after="40"/>
              <w:rPr>
                <w:rFonts w:ascii="Aptos" w:hAnsi="Aptos" w:cstheme="majorHAnsi"/>
                <w:b w:val="0"/>
                <w:bCs w:val="0"/>
                <w:sz w:val="18"/>
                <w:szCs w:val="18"/>
              </w:rPr>
            </w:pPr>
            <w:r>
              <w:rPr>
                <w:rFonts w:ascii="Aptos" w:hAnsi="Aptos" w:cstheme="majorHAnsi"/>
                <w:b w:val="0"/>
                <w:bCs w:val="0"/>
                <w:sz w:val="18"/>
                <w:szCs w:val="18"/>
              </w:rPr>
              <w:t>Make</w:t>
            </w:r>
          </w:p>
        </w:tc>
        <w:tc>
          <w:tcPr>
            <w:tcW w:w="1985" w:type="dxa"/>
          </w:tcPr>
          <w:p w14:paraId="281E8D5B"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2" w:type="dxa"/>
          </w:tcPr>
          <w:p w14:paraId="2E528946"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985" w:type="dxa"/>
          </w:tcPr>
          <w:p w14:paraId="281D38FA"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3" w:type="dxa"/>
          </w:tcPr>
          <w:p w14:paraId="5E6FA12E"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4F722E" w:rsidRPr="000B3007" w14:paraId="4FF24048" w14:textId="7B873FF8" w:rsidTr="004F722E">
        <w:tc>
          <w:tcPr>
            <w:cnfStyle w:val="001000000000" w:firstRow="0" w:lastRow="0" w:firstColumn="1" w:lastColumn="0" w:oddVBand="0" w:evenVBand="0" w:oddHBand="0" w:evenHBand="0" w:firstRowFirstColumn="0" w:firstRowLastColumn="0" w:lastRowFirstColumn="0" w:lastRowLastColumn="0"/>
            <w:tcW w:w="2972" w:type="dxa"/>
          </w:tcPr>
          <w:p w14:paraId="1E6102E0" w14:textId="77777777" w:rsidR="004F722E" w:rsidRPr="00E220B0" w:rsidRDefault="004F722E" w:rsidP="00E55140">
            <w:pPr>
              <w:spacing w:before="40" w:after="40"/>
              <w:rPr>
                <w:rFonts w:ascii="Aptos" w:hAnsi="Aptos" w:cstheme="majorHAnsi"/>
                <w:b w:val="0"/>
                <w:bCs w:val="0"/>
                <w:sz w:val="18"/>
                <w:szCs w:val="18"/>
              </w:rPr>
            </w:pPr>
            <w:r>
              <w:rPr>
                <w:rFonts w:ascii="Aptos" w:hAnsi="Aptos" w:cstheme="majorHAnsi"/>
                <w:b w:val="0"/>
                <w:bCs w:val="0"/>
                <w:sz w:val="18"/>
                <w:szCs w:val="18"/>
              </w:rPr>
              <w:t>Model</w:t>
            </w:r>
          </w:p>
        </w:tc>
        <w:tc>
          <w:tcPr>
            <w:tcW w:w="1985" w:type="dxa"/>
          </w:tcPr>
          <w:p w14:paraId="0AB8005A"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2" w:type="dxa"/>
          </w:tcPr>
          <w:p w14:paraId="69F64835"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985" w:type="dxa"/>
          </w:tcPr>
          <w:p w14:paraId="481B6C2D"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3" w:type="dxa"/>
          </w:tcPr>
          <w:p w14:paraId="0EADFA45"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4F722E" w:rsidRPr="000B3007" w14:paraId="24E5E80E" w14:textId="4366CF34"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B98DDDB" w14:textId="77777777" w:rsidR="004F722E" w:rsidRPr="00E220B0" w:rsidRDefault="004F722E" w:rsidP="00E55140">
            <w:pPr>
              <w:spacing w:before="40" w:after="40"/>
              <w:rPr>
                <w:rFonts w:ascii="Aptos" w:hAnsi="Aptos" w:cstheme="majorHAnsi"/>
                <w:b w:val="0"/>
                <w:bCs w:val="0"/>
                <w:sz w:val="18"/>
                <w:szCs w:val="18"/>
              </w:rPr>
            </w:pPr>
            <w:r>
              <w:rPr>
                <w:rFonts w:ascii="Aptos" w:hAnsi="Aptos" w:cstheme="majorHAnsi"/>
                <w:b w:val="0"/>
                <w:bCs w:val="0"/>
                <w:sz w:val="18"/>
                <w:szCs w:val="18"/>
              </w:rPr>
              <w:t>Engine Size</w:t>
            </w:r>
          </w:p>
        </w:tc>
        <w:tc>
          <w:tcPr>
            <w:tcW w:w="1985" w:type="dxa"/>
          </w:tcPr>
          <w:p w14:paraId="5283C9EA"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2" w:type="dxa"/>
          </w:tcPr>
          <w:p w14:paraId="498B003F"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985" w:type="dxa"/>
          </w:tcPr>
          <w:p w14:paraId="4C61ABF3"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3" w:type="dxa"/>
          </w:tcPr>
          <w:p w14:paraId="5A27E930"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4F722E" w:rsidRPr="000B3007" w14:paraId="36E6DDC0" w14:textId="4829B479" w:rsidTr="004F722E">
        <w:tc>
          <w:tcPr>
            <w:cnfStyle w:val="001000000000" w:firstRow="0" w:lastRow="0" w:firstColumn="1" w:lastColumn="0" w:oddVBand="0" w:evenVBand="0" w:oddHBand="0" w:evenHBand="0" w:firstRowFirstColumn="0" w:firstRowLastColumn="0" w:lastRowFirstColumn="0" w:lastRowLastColumn="0"/>
            <w:tcW w:w="2972" w:type="dxa"/>
          </w:tcPr>
          <w:p w14:paraId="230436F5" w14:textId="77777777" w:rsidR="004F722E" w:rsidRPr="00E220B0" w:rsidRDefault="004F722E" w:rsidP="00E55140">
            <w:pPr>
              <w:spacing w:before="40" w:after="40"/>
              <w:rPr>
                <w:rFonts w:ascii="Aptos" w:hAnsi="Aptos" w:cstheme="majorHAnsi"/>
                <w:b w:val="0"/>
                <w:bCs w:val="0"/>
                <w:sz w:val="18"/>
                <w:szCs w:val="18"/>
              </w:rPr>
            </w:pPr>
            <w:r>
              <w:rPr>
                <w:rFonts w:ascii="Aptos" w:hAnsi="Aptos" w:cstheme="majorHAnsi"/>
                <w:b w:val="0"/>
                <w:bCs w:val="0"/>
                <w:sz w:val="18"/>
                <w:szCs w:val="18"/>
              </w:rPr>
              <w:t>Number of seats</w:t>
            </w:r>
          </w:p>
        </w:tc>
        <w:tc>
          <w:tcPr>
            <w:tcW w:w="1985" w:type="dxa"/>
          </w:tcPr>
          <w:p w14:paraId="73BD0E9F"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2" w:type="dxa"/>
          </w:tcPr>
          <w:p w14:paraId="1F57C81F"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985" w:type="dxa"/>
          </w:tcPr>
          <w:p w14:paraId="7775AB1E"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3" w:type="dxa"/>
          </w:tcPr>
          <w:p w14:paraId="02FD5E3A"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4F722E" w:rsidRPr="000B3007" w14:paraId="2076B460" w14:textId="4D14897F"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1D5EF7B" w14:textId="77777777" w:rsidR="004F722E" w:rsidRPr="00E220B0" w:rsidRDefault="004F722E" w:rsidP="00E55140">
            <w:pPr>
              <w:spacing w:before="40" w:after="40"/>
              <w:rPr>
                <w:rFonts w:ascii="Aptos" w:hAnsi="Aptos" w:cstheme="majorHAnsi"/>
                <w:b w:val="0"/>
                <w:bCs w:val="0"/>
                <w:sz w:val="18"/>
                <w:szCs w:val="18"/>
              </w:rPr>
            </w:pPr>
            <w:r>
              <w:rPr>
                <w:rFonts w:ascii="Aptos" w:hAnsi="Aptos" w:cstheme="majorHAnsi"/>
                <w:b w:val="0"/>
                <w:bCs w:val="0"/>
                <w:sz w:val="18"/>
                <w:szCs w:val="18"/>
              </w:rPr>
              <w:t>Transmission</w:t>
            </w:r>
          </w:p>
        </w:tc>
        <w:tc>
          <w:tcPr>
            <w:tcW w:w="1985" w:type="dxa"/>
          </w:tcPr>
          <w:p w14:paraId="17512EA2"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2" w:type="dxa"/>
          </w:tcPr>
          <w:p w14:paraId="2A69F2AC"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985" w:type="dxa"/>
          </w:tcPr>
          <w:p w14:paraId="453387DF"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3" w:type="dxa"/>
          </w:tcPr>
          <w:p w14:paraId="27EBB059"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4F722E" w:rsidRPr="000B3007" w14:paraId="29953831" w14:textId="17D8FD55" w:rsidTr="004F722E">
        <w:tc>
          <w:tcPr>
            <w:cnfStyle w:val="001000000000" w:firstRow="0" w:lastRow="0" w:firstColumn="1" w:lastColumn="0" w:oddVBand="0" w:evenVBand="0" w:oddHBand="0" w:evenHBand="0" w:firstRowFirstColumn="0" w:firstRowLastColumn="0" w:lastRowFirstColumn="0" w:lastRowLastColumn="0"/>
            <w:tcW w:w="2972" w:type="dxa"/>
          </w:tcPr>
          <w:p w14:paraId="04F29135" w14:textId="77777777" w:rsidR="004F722E" w:rsidRPr="00E220B0" w:rsidRDefault="004F722E" w:rsidP="00E55140">
            <w:pPr>
              <w:spacing w:before="40" w:after="40"/>
              <w:rPr>
                <w:rFonts w:ascii="Aptos" w:hAnsi="Aptos" w:cstheme="majorHAnsi"/>
                <w:b w:val="0"/>
                <w:bCs w:val="0"/>
                <w:sz w:val="18"/>
                <w:szCs w:val="18"/>
              </w:rPr>
            </w:pPr>
            <w:r>
              <w:rPr>
                <w:rFonts w:ascii="Aptos" w:hAnsi="Aptos" w:cstheme="majorHAnsi"/>
                <w:b w:val="0"/>
                <w:bCs w:val="0"/>
                <w:sz w:val="18"/>
                <w:szCs w:val="18"/>
              </w:rPr>
              <w:t>Fuel Type</w:t>
            </w:r>
          </w:p>
        </w:tc>
        <w:tc>
          <w:tcPr>
            <w:tcW w:w="1985" w:type="dxa"/>
          </w:tcPr>
          <w:p w14:paraId="68B958EC"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2" w:type="dxa"/>
          </w:tcPr>
          <w:p w14:paraId="45393527"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985" w:type="dxa"/>
          </w:tcPr>
          <w:p w14:paraId="700688F4"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3" w:type="dxa"/>
          </w:tcPr>
          <w:p w14:paraId="7A7B65CA"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4F722E" w:rsidRPr="000B3007" w14:paraId="48B308CA" w14:textId="6AFCF443"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997D33" w14:textId="77777777" w:rsidR="004F722E" w:rsidRPr="00E220B0" w:rsidRDefault="004F722E" w:rsidP="00E55140">
            <w:pPr>
              <w:spacing w:before="40" w:after="40"/>
              <w:rPr>
                <w:rFonts w:ascii="Aptos" w:hAnsi="Aptos" w:cstheme="majorHAnsi"/>
                <w:b w:val="0"/>
                <w:bCs w:val="0"/>
                <w:sz w:val="18"/>
                <w:szCs w:val="18"/>
              </w:rPr>
            </w:pPr>
            <w:r>
              <w:rPr>
                <w:rFonts w:ascii="Aptos" w:hAnsi="Aptos" w:cstheme="majorHAnsi"/>
                <w:b w:val="0"/>
                <w:bCs w:val="0"/>
                <w:sz w:val="18"/>
                <w:szCs w:val="18"/>
              </w:rPr>
              <w:t>Current value</w:t>
            </w:r>
          </w:p>
        </w:tc>
        <w:tc>
          <w:tcPr>
            <w:tcW w:w="1985" w:type="dxa"/>
          </w:tcPr>
          <w:p w14:paraId="0764FFB9"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2" w:type="dxa"/>
          </w:tcPr>
          <w:p w14:paraId="5A82CC0D"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985" w:type="dxa"/>
          </w:tcPr>
          <w:p w14:paraId="161A5399"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3" w:type="dxa"/>
          </w:tcPr>
          <w:p w14:paraId="05338E2D"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4F722E" w:rsidRPr="000B3007" w14:paraId="17BD6F5E" w14:textId="25E2141D" w:rsidTr="004F722E">
        <w:tc>
          <w:tcPr>
            <w:cnfStyle w:val="001000000000" w:firstRow="0" w:lastRow="0" w:firstColumn="1" w:lastColumn="0" w:oddVBand="0" w:evenVBand="0" w:oddHBand="0" w:evenHBand="0" w:firstRowFirstColumn="0" w:firstRowLastColumn="0" w:lastRowFirstColumn="0" w:lastRowLastColumn="0"/>
            <w:tcW w:w="2972" w:type="dxa"/>
          </w:tcPr>
          <w:p w14:paraId="17650A26" w14:textId="77777777" w:rsidR="004F722E" w:rsidRPr="00E220B0" w:rsidRDefault="004F722E" w:rsidP="00E55140">
            <w:pPr>
              <w:spacing w:before="40" w:after="40"/>
              <w:rPr>
                <w:rFonts w:ascii="Aptos" w:hAnsi="Aptos" w:cstheme="majorHAnsi"/>
                <w:b w:val="0"/>
                <w:bCs w:val="0"/>
                <w:sz w:val="18"/>
                <w:szCs w:val="18"/>
              </w:rPr>
            </w:pPr>
            <w:r>
              <w:rPr>
                <w:rFonts w:ascii="Aptos" w:hAnsi="Aptos" w:cstheme="majorHAnsi"/>
                <w:b w:val="0"/>
                <w:bCs w:val="0"/>
                <w:sz w:val="18"/>
                <w:szCs w:val="18"/>
              </w:rPr>
              <w:t>Date of purchase</w:t>
            </w:r>
          </w:p>
        </w:tc>
        <w:tc>
          <w:tcPr>
            <w:tcW w:w="1985" w:type="dxa"/>
          </w:tcPr>
          <w:p w14:paraId="1A430256"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2" w:type="dxa"/>
          </w:tcPr>
          <w:p w14:paraId="76B6F261"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985" w:type="dxa"/>
          </w:tcPr>
          <w:p w14:paraId="7B6DAFDD"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3" w:type="dxa"/>
          </w:tcPr>
          <w:p w14:paraId="6D2A661D"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4F722E" w:rsidRPr="000B3007" w14:paraId="2083B221" w14:textId="0E9C4E9D"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661F9F" w14:textId="77777777" w:rsidR="004F722E" w:rsidRPr="00E220B0" w:rsidRDefault="004F722E" w:rsidP="00E55140">
            <w:pPr>
              <w:spacing w:before="40" w:after="40"/>
              <w:rPr>
                <w:rFonts w:ascii="Aptos" w:hAnsi="Aptos" w:cstheme="majorHAnsi"/>
                <w:b w:val="0"/>
                <w:bCs w:val="0"/>
                <w:sz w:val="18"/>
                <w:szCs w:val="18"/>
              </w:rPr>
            </w:pPr>
            <w:r>
              <w:rPr>
                <w:rFonts w:ascii="Aptos" w:hAnsi="Aptos" w:cstheme="majorHAnsi"/>
                <w:b w:val="0"/>
                <w:bCs w:val="0"/>
                <w:sz w:val="18"/>
                <w:szCs w:val="18"/>
              </w:rPr>
              <w:t>Is the vehicle LHD?</w:t>
            </w:r>
          </w:p>
        </w:tc>
        <w:tc>
          <w:tcPr>
            <w:tcW w:w="1985" w:type="dxa"/>
          </w:tcPr>
          <w:p w14:paraId="3DD7F2A0"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2" w:type="dxa"/>
          </w:tcPr>
          <w:p w14:paraId="5CB19F98"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985" w:type="dxa"/>
          </w:tcPr>
          <w:p w14:paraId="460ACC93"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3" w:type="dxa"/>
          </w:tcPr>
          <w:p w14:paraId="1D809C0D"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4F722E" w:rsidRPr="000B3007" w14:paraId="02A46977" w14:textId="69EF6F58" w:rsidTr="004F722E">
        <w:tc>
          <w:tcPr>
            <w:cnfStyle w:val="001000000000" w:firstRow="0" w:lastRow="0" w:firstColumn="1" w:lastColumn="0" w:oddVBand="0" w:evenVBand="0" w:oddHBand="0" w:evenHBand="0" w:firstRowFirstColumn="0" w:firstRowLastColumn="0" w:lastRowFirstColumn="0" w:lastRowLastColumn="0"/>
            <w:tcW w:w="2972" w:type="dxa"/>
          </w:tcPr>
          <w:p w14:paraId="775552D5" w14:textId="77777777" w:rsidR="004F722E" w:rsidRPr="00E220B0" w:rsidRDefault="004F722E" w:rsidP="00E55140">
            <w:pPr>
              <w:spacing w:before="40" w:after="40"/>
              <w:rPr>
                <w:rFonts w:ascii="Aptos" w:hAnsi="Aptos" w:cstheme="majorHAnsi"/>
                <w:b w:val="0"/>
                <w:bCs w:val="0"/>
                <w:sz w:val="18"/>
                <w:szCs w:val="18"/>
              </w:rPr>
            </w:pPr>
            <w:r>
              <w:rPr>
                <w:rFonts w:ascii="Aptos" w:hAnsi="Aptos" w:cstheme="majorHAnsi"/>
                <w:b w:val="0"/>
                <w:bCs w:val="0"/>
                <w:sz w:val="18"/>
                <w:szCs w:val="18"/>
              </w:rPr>
              <w:t>Has the vehicle been modified?</w:t>
            </w:r>
          </w:p>
        </w:tc>
        <w:tc>
          <w:tcPr>
            <w:tcW w:w="1985" w:type="dxa"/>
          </w:tcPr>
          <w:p w14:paraId="1F57B416"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2" w:type="dxa"/>
          </w:tcPr>
          <w:p w14:paraId="4B608963"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985" w:type="dxa"/>
          </w:tcPr>
          <w:p w14:paraId="51408E0C"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3" w:type="dxa"/>
          </w:tcPr>
          <w:p w14:paraId="218F6DE5"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4F722E" w:rsidRPr="000B3007" w14:paraId="74DA142A" w14:textId="1677A563"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86EB9EB" w14:textId="77777777" w:rsidR="004F722E" w:rsidRPr="00A56631" w:rsidRDefault="004F722E" w:rsidP="00E55140">
            <w:pPr>
              <w:spacing w:before="40" w:after="40"/>
              <w:rPr>
                <w:rFonts w:ascii="Aptos" w:hAnsi="Aptos" w:cstheme="majorHAnsi"/>
                <w:b w:val="0"/>
                <w:bCs w:val="0"/>
                <w:sz w:val="18"/>
                <w:szCs w:val="18"/>
              </w:rPr>
            </w:pPr>
            <w:r>
              <w:rPr>
                <w:rFonts w:ascii="Aptos" w:hAnsi="Aptos"/>
                <w:b w:val="0"/>
                <w:bCs w:val="0"/>
                <w:sz w:val="18"/>
                <w:szCs w:val="18"/>
              </w:rPr>
              <w:t>Tracker details</w:t>
            </w:r>
          </w:p>
        </w:tc>
        <w:tc>
          <w:tcPr>
            <w:tcW w:w="1985" w:type="dxa"/>
          </w:tcPr>
          <w:p w14:paraId="4ADF5559"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2" w:type="dxa"/>
          </w:tcPr>
          <w:p w14:paraId="3E359134"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985" w:type="dxa"/>
          </w:tcPr>
          <w:p w14:paraId="012EB21C"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3" w:type="dxa"/>
          </w:tcPr>
          <w:p w14:paraId="07108D7A" w14:textId="77777777" w:rsidR="004F722E" w:rsidRPr="00B8413C" w:rsidRDefault="004F722E"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4F722E" w:rsidRPr="000B3007" w14:paraId="0476621C" w14:textId="211031E0" w:rsidTr="004F722E">
        <w:tc>
          <w:tcPr>
            <w:cnfStyle w:val="001000000000" w:firstRow="0" w:lastRow="0" w:firstColumn="1" w:lastColumn="0" w:oddVBand="0" w:evenVBand="0" w:oddHBand="0" w:evenHBand="0" w:firstRowFirstColumn="0" w:firstRowLastColumn="0" w:lastRowFirstColumn="0" w:lastRowLastColumn="0"/>
            <w:tcW w:w="2972" w:type="dxa"/>
          </w:tcPr>
          <w:p w14:paraId="6D44917B" w14:textId="77777777" w:rsidR="004F722E" w:rsidRDefault="004F722E" w:rsidP="00E55140">
            <w:pPr>
              <w:spacing w:before="40" w:after="40"/>
              <w:rPr>
                <w:rFonts w:ascii="Aptos" w:hAnsi="Aptos" w:cstheme="majorHAnsi"/>
                <w:sz w:val="18"/>
                <w:szCs w:val="18"/>
              </w:rPr>
            </w:pPr>
            <w:r>
              <w:rPr>
                <w:rFonts w:ascii="Aptos" w:hAnsi="Aptos" w:cstheme="majorHAnsi"/>
                <w:b w:val="0"/>
                <w:bCs w:val="0"/>
                <w:sz w:val="18"/>
                <w:szCs w:val="18"/>
              </w:rPr>
              <w:t>Where is the vehicle parked overnight? e.g. garage, drive etc.</w:t>
            </w:r>
          </w:p>
          <w:p w14:paraId="7A8E1032" w14:textId="77777777" w:rsidR="004F722E" w:rsidRPr="00E220B0" w:rsidRDefault="004F722E" w:rsidP="00E55140">
            <w:pPr>
              <w:spacing w:before="40" w:after="40"/>
              <w:rPr>
                <w:rFonts w:ascii="Aptos" w:hAnsi="Aptos" w:cstheme="majorHAnsi"/>
                <w:b w:val="0"/>
                <w:bCs w:val="0"/>
                <w:sz w:val="18"/>
                <w:szCs w:val="18"/>
              </w:rPr>
            </w:pPr>
            <w:r>
              <w:rPr>
                <w:rFonts w:ascii="Aptos" w:hAnsi="Aptos" w:cstheme="majorHAnsi"/>
                <w:b w:val="0"/>
                <w:bCs w:val="0"/>
                <w:sz w:val="18"/>
                <w:szCs w:val="18"/>
              </w:rPr>
              <w:t>(Including address if different from above)</w:t>
            </w:r>
          </w:p>
        </w:tc>
        <w:tc>
          <w:tcPr>
            <w:tcW w:w="1985" w:type="dxa"/>
          </w:tcPr>
          <w:p w14:paraId="37103963"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18"/>
                <w:szCs w:val="18"/>
              </w:rPr>
            </w:pPr>
          </w:p>
        </w:tc>
        <w:tc>
          <w:tcPr>
            <w:tcW w:w="1842" w:type="dxa"/>
          </w:tcPr>
          <w:p w14:paraId="132AFAFB"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18"/>
                <w:szCs w:val="18"/>
              </w:rPr>
            </w:pPr>
          </w:p>
        </w:tc>
        <w:tc>
          <w:tcPr>
            <w:tcW w:w="1985" w:type="dxa"/>
          </w:tcPr>
          <w:p w14:paraId="2882B7A9"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18"/>
                <w:szCs w:val="18"/>
              </w:rPr>
            </w:pPr>
          </w:p>
        </w:tc>
        <w:tc>
          <w:tcPr>
            <w:tcW w:w="1843" w:type="dxa"/>
          </w:tcPr>
          <w:p w14:paraId="05562CD4" w14:textId="77777777" w:rsidR="004F722E" w:rsidRPr="00B8413C" w:rsidRDefault="004F722E"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B8413C" w:rsidRPr="000B3007" w14:paraId="474ACCBF" w14:textId="7777777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9E4642B" w14:textId="77777777" w:rsidR="00B8413C" w:rsidRPr="00B8413C" w:rsidRDefault="00B8413C" w:rsidP="00E55140">
            <w:pPr>
              <w:spacing w:before="40" w:after="40"/>
              <w:rPr>
                <w:rFonts w:ascii="Aptos" w:hAnsi="Aptos" w:cstheme="majorHAnsi"/>
                <w:b w:val="0"/>
                <w:bCs w:val="0"/>
                <w:sz w:val="18"/>
                <w:szCs w:val="18"/>
              </w:rPr>
            </w:pPr>
            <w:r w:rsidRPr="00B8413C">
              <w:rPr>
                <w:rFonts w:ascii="Aptos" w:hAnsi="Aptos" w:cstheme="majorHAnsi"/>
                <w:b w:val="0"/>
                <w:bCs w:val="0"/>
                <w:sz w:val="18"/>
                <w:szCs w:val="18"/>
              </w:rPr>
              <w:t>Driving restriction</w:t>
            </w:r>
          </w:p>
          <w:p w14:paraId="672658E3" w14:textId="2C793263" w:rsidR="00B8413C" w:rsidRPr="00B8413C" w:rsidRDefault="00B8413C" w:rsidP="00E55140">
            <w:pPr>
              <w:spacing w:before="40" w:after="40"/>
              <w:rPr>
                <w:rFonts w:ascii="Aptos" w:hAnsi="Aptos" w:cstheme="majorHAnsi"/>
                <w:i/>
                <w:iCs/>
                <w:sz w:val="18"/>
                <w:szCs w:val="18"/>
              </w:rPr>
            </w:pPr>
            <w:r w:rsidRPr="00B8413C">
              <w:rPr>
                <w:rFonts w:ascii="Aptos" w:hAnsi="Aptos" w:cstheme="majorHAnsi"/>
                <w:b w:val="0"/>
                <w:bCs w:val="0"/>
                <w:i/>
                <w:iCs/>
                <w:sz w:val="18"/>
                <w:szCs w:val="18"/>
              </w:rPr>
              <w:lastRenderedPageBreak/>
              <w:t>Insured only, insured &amp; spouse, named drivers etc.</w:t>
            </w:r>
          </w:p>
        </w:tc>
        <w:tc>
          <w:tcPr>
            <w:tcW w:w="1985" w:type="dxa"/>
          </w:tcPr>
          <w:p w14:paraId="452CF8B2" w14:textId="77777777" w:rsidR="00B8413C" w:rsidRPr="00B8413C"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2" w:type="dxa"/>
          </w:tcPr>
          <w:p w14:paraId="694DA4A5" w14:textId="77777777" w:rsidR="00B8413C" w:rsidRPr="00B8413C"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985" w:type="dxa"/>
          </w:tcPr>
          <w:p w14:paraId="62B241EE" w14:textId="77777777" w:rsidR="00B8413C" w:rsidRPr="00B8413C"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3" w:type="dxa"/>
          </w:tcPr>
          <w:p w14:paraId="6B982831" w14:textId="77777777" w:rsidR="00B8413C" w:rsidRPr="00B8413C"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B8413C" w:rsidRPr="000B3007" w14:paraId="0AC39527" w14:textId="77777777" w:rsidTr="004F722E">
        <w:tc>
          <w:tcPr>
            <w:cnfStyle w:val="001000000000" w:firstRow="0" w:lastRow="0" w:firstColumn="1" w:lastColumn="0" w:oddVBand="0" w:evenVBand="0" w:oddHBand="0" w:evenHBand="0" w:firstRowFirstColumn="0" w:firstRowLastColumn="0" w:lastRowFirstColumn="0" w:lastRowLastColumn="0"/>
            <w:tcW w:w="2972" w:type="dxa"/>
          </w:tcPr>
          <w:p w14:paraId="6654708B" w14:textId="223A43A3" w:rsidR="00B8413C" w:rsidRPr="00B8413C" w:rsidRDefault="00B8413C" w:rsidP="00E55140">
            <w:pPr>
              <w:spacing w:before="40" w:after="40"/>
              <w:rPr>
                <w:rFonts w:ascii="Aptos" w:hAnsi="Aptos" w:cstheme="majorHAnsi"/>
                <w:b w:val="0"/>
                <w:bCs w:val="0"/>
                <w:sz w:val="18"/>
                <w:szCs w:val="18"/>
              </w:rPr>
            </w:pPr>
            <w:r>
              <w:rPr>
                <w:rFonts w:ascii="Aptos" w:hAnsi="Aptos" w:cstheme="majorHAnsi"/>
                <w:b w:val="0"/>
                <w:bCs w:val="0"/>
                <w:sz w:val="18"/>
                <w:szCs w:val="18"/>
              </w:rPr>
              <w:t>Main driver of vehicle</w:t>
            </w:r>
          </w:p>
        </w:tc>
        <w:tc>
          <w:tcPr>
            <w:tcW w:w="1985" w:type="dxa"/>
          </w:tcPr>
          <w:p w14:paraId="506E7DA8" w14:textId="77777777" w:rsidR="00B8413C" w:rsidRPr="00B8413C"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2" w:type="dxa"/>
          </w:tcPr>
          <w:p w14:paraId="39D764DB" w14:textId="77777777" w:rsidR="00B8413C" w:rsidRPr="00B8413C"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985" w:type="dxa"/>
          </w:tcPr>
          <w:p w14:paraId="174502B3" w14:textId="77777777" w:rsidR="00B8413C" w:rsidRPr="00B8413C"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3" w:type="dxa"/>
          </w:tcPr>
          <w:p w14:paraId="4D853809" w14:textId="77777777" w:rsidR="00B8413C" w:rsidRPr="00B8413C"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B8413C" w:rsidRPr="000B3007" w14:paraId="0284BE1A" w14:textId="7777777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92DA9A" w14:textId="02DF8800" w:rsidR="00B8413C" w:rsidRDefault="00B8413C" w:rsidP="00E55140">
            <w:pPr>
              <w:spacing w:before="40" w:after="40"/>
              <w:rPr>
                <w:rFonts w:ascii="Aptos" w:hAnsi="Aptos" w:cstheme="majorHAnsi"/>
                <w:b w:val="0"/>
                <w:bCs w:val="0"/>
                <w:sz w:val="18"/>
                <w:szCs w:val="18"/>
              </w:rPr>
            </w:pPr>
            <w:r>
              <w:rPr>
                <w:rFonts w:ascii="Aptos" w:hAnsi="Aptos" w:cstheme="majorHAnsi"/>
                <w:b w:val="0"/>
                <w:bCs w:val="0"/>
                <w:sz w:val="18"/>
                <w:szCs w:val="18"/>
              </w:rPr>
              <w:t>Is the proposer the registered owner &amp; keeper?</w:t>
            </w:r>
          </w:p>
        </w:tc>
        <w:tc>
          <w:tcPr>
            <w:tcW w:w="1985" w:type="dxa"/>
          </w:tcPr>
          <w:p w14:paraId="24D9094F" w14:textId="77777777" w:rsidR="00B8413C" w:rsidRPr="00B8413C"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2" w:type="dxa"/>
          </w:tcPr>
          <w:p w14:paraId="3546DA7D" w14:textId="77777777" w:rsidR="00B8413C" w:rsidRPr="00B8413C"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985" w:type="dxa"/>
          </w:tcPr>
          <w:p w14:paraId="7A38CF7D" w14:textId="77777777" w:rsidR="00B8413C" w:rsidRPr="00B8413C"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3" w:type="dxa"/>
          </w:tcPr>
          <w:p w14:paraId="707CE5B2" w14:textId="77777777" w:rsidR="00B8413C" w:rsidRPr="00B8413C"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B8413C" w:rsidRPr="000B3007" w14:paraId="3DFBEFF7" w14:textId="77777777" w:rsidTr="004F722E">
        <w:tc>
          <w:tcPr>
            <w:cnfStyle w:val="001000000000" w:firstRow="0" w:lastRow="0" w:firstColumn="1" w:lastColumn="0" w:oddVBand="0" w:evenVBand="0" w:oddHBand="0" w:evenHBand="0" w:firstRowFirstColumn="0" w:firstRowLastColumn="0" w:lastRowFirstColumn="0" w:lastRowLastColumn="0"/>
            <w:tcW w:w="2972" w:type="dxa"/>
          </w:tcPr>
          <w:p w14:paraId="0C0ECE1D" w14:textId="2D7C7EB7" w:rsidR="00B8413C" w:rsidRDefault="00B8413C" w:rsidP="00E55140">
            <w:pPr>
              <w:spacing w:before="40" w:after="40"/>
              <w:rPr>
                <w:rFonts w:ascii="Aptos" w:hAnsi="Aptos" w:cstheme="majorHAnsi"/>
                <w:b w:val="0"/>
                <w:bCs w:val="0"/>
                <w:sz w:val="18"/>
                <w:szCs w:val="18"/>
              </w:rPr>
            </w:pPr>
            <w:r>
              <w:rPr>
                <w:rFonts w:ascii="Aptos" w:hAnsi="Aptos" w:cstheme="majorHAnsi"/>
                <w:b w:val="0"/>
                <w:bCs w:val="0"/>
                <w:sz w:val="18"/>
                <w:szCs w:val="18"/>
              </w:rPr>
              <w:t>No claims discount for vehicle</w:t>
            </w:r>
          </w:p>
        </w:tc>
        <w:tc>
          <w:tcPr>
            <w:tcW w:w="1985" w:type="dxa"/>
          </w:tcPr>
          <w:p w14:paraId="2F05E5D5" w14:textId="77777777" w:rsidR="00B8413C" w:rsidRPr="00B8413C"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2" w:type="dxa"/>
          </w:tcPr>
          <w:p w14:paraId="104EF82B" w14:textId="77777777" w:rsidR="00B8413C" w:rsidRPr="00B8413C"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985" w:type="dxa"/>
          </w:tcPr>
          <w:p w14:paraId="409350A7" w14:textId="77777777" w:rsidR="00B8413C" w:rsidRPr="00B8413C"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3" w:type="dxa"/>
          </w:tcPr>
          <w:p w14:paraId="6E89F7FF" w14:textId="77777777" w:rsidR="00B8413C" w:rsidRPr="00B8413C"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B8413C" w:rsidRPr="000B3007" w14:paraId="1AD715AE" w14:textId="7777777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2F3265B" w14:textId="5D31B704" w:rsidR="00B8413C" w:rsidRDefault="00B8413C" w:rsidP="00E55140">
            <w:pPr>
              <w:spacing w:before="40" w:after="40"/>
              <w:rPr>
                <w:rFonts w:ascii="Aptos" w:hAnsi="Aptos" w:cstheme="majorHAnsi"/>
                <w:b w:val="0"/>
                <w:bCs w:val="0"/>
                <w:sz w:val="18"/>
                <w:szCs w:val="18"/>
              </w:rPr>
            </w:pPr>
            <w:r>
              <w:rPr>
                <w:rFonts w:ascii="Aptos" w:hAnsi="Aptos" w:cstheme="majorHAnsi"/>
                <w:b w:val="0"/>
                <w:bCs w:val="0"/>
                <w:sz w:val="18"/>
                <w:szCs w:val="18"/>
              </w:rPr>
              <w:t>Protected bonus?</w:t>
            </w:r>
          </w:p>
        </w:tc>
        <w:tc>
          <w:tcPr>
            <w:tcW w:w="1985" w:type="dxa"/>
          </w:tcPr>
          <w:p w14:paraId="75135D2D" w14:textId="77777777" w:rsidR="00B8413C" w:rsidRPr="00B8413C"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2" w:type="dxa"/>
          </w:tcPr>
          <w:p w14:paraId="02EA8BC0" w14:textId="77777777" w:rsidR="00B8413C" w:rsidRPr="00B8413C"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985" w:type="dxa"/>
          </w:tcPr>
          <w:p w14:paraId="7AFFF6B9" w14:textId="77777777" w:rsidR="00B8413C" w:rsidRPr="00B8413C"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3" w:type="dxa"/>
          </w:tcPr>
          <w:p w14:paraId="48A91D55" w14:textId="77777777" w:rsidR="00B8413C" w:rsidRPr="00B8413C"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B8413C" w:rsidRPr="000B3007" w14:paraId="26846B44" w14:textId="77777777" w:rsidTr="004F722E">
        <w:tc>
          <w:tcPr>
            <w:cnfStyle w:val="001000000000" w:firstRow="0" w:lastRow="0" w:firstColumn="1" w:lastColumn="0" w:oddVBand="0" w:evenVBand="0" w:oddHBand="0" w:evenHBand="0" w:firstRowFirstColumn="0" w:firstRowLastColumn="0" w:lastRowFirstColumn="0" w:lastRowLastColumn="0"/>
            <w:tcW w:w="2972" w:type="dxa"/>
          </w:tcPr>
          <w:p w14:paraId="022D92E3" w14:textId="28A3223F" w:rsidR="00B8413C" w:rsidRDefault="00B8413C" w:rsidP="00E55140">
            <w:pPr>
              <w:spacing w:before="40" w:after="40"/>
              <w:rPr>
                <w:rFonts w:ascii="Aptos" w:hAnsi="Aptos" w:cstheme="majorHAnsi"/>
                <w:b w:val="0"/>
                <w:bCs w:val="0"/>
                <w:sz w:val="18"/>
                <w:szCs w:val="18"/>
              </w:rPr>
            </w:pPr>
            <w:r>
              <w:rPr>
                <w:rFonts w:ascii="Aptos" w:hAnsi="Aptos" w:cstheme="majorHAnsi"/>
                <w:b w:val="0"/>
                <w:bCs w:val="0"/>
                <w:sz w:val="18"/>
                <w:szCs w:val="18"/>
              </w:rPr>
              <w:t>Class of use</w:t>
            </w:r>
          </w:p>
        </w:tc>
        <w:tc>
          <w:tcPr>
            <w:tcW w:w="1985" w:type="dxa"/>
          </w:tcPr>
          <w:p w14:paraId="2968C371" w14:textId="77777777" w:rsidR="00B8413C" w:rsidRPr="00B8413C"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2" w:type="dxa"/>
          </w:tcPr>
          <w:p w14:paraId="331E89A4" w14:textId="77777777" w:rsidR="00B8413C" w:rsidRPr="00B8413C"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985" w:type="dxa"/>
          </w:tcPr>
          <w:p w14:paraId="35931CEA" w14:textId="77777777" w:rsidR="00B8413C" w:rsidRPr="00B8413C"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3" w:type="dxa"/>
          </w:tcPr>
          <w:p w14:paraId="67C909A8" w14:textId="77777777" w:rsidR="00B8413C" w:rsidRPr="00B8413C"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B8413C" w:rsidRPr="000B3007" w14:paraId="0C6A7A39" w14:textId="77777777" w:rsidTr="004F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91694F9" w14:textId="32B29719" w:rsidR="00B8413C" w:rsidRDefault="00B8413C" w:rsidP="00E55140">
            <w:pPr>
              <w:spacing w:before="40" w:after="40"/>
              <w:rPr>
                <w:rFonts w:ascii="Aptos" w:hAnsi="Aptos" w:cstheme="majorHAnsi"/>
                <w:b w:val="0"/>
                <w:bCs w:val="0"/>
                <w:sz w:val="18"/>
                <w:szCs w:val="18"/>
              </w:rPr>
            </w:pPr>
            <w:r>
              <w:rPr>
                <w:rFonts w:ascii="Aptos" w:hAnsi="Aptos" w:cstheme="majorHAnsi"/>
                <w:b w:val="0"/>
                <w:bCs w:val="0"/>
                <w:sz w:val="18"/>
                <w:szCs w:val="18"/>
              </w:rPr>
              <w:t>Annual Mileage</w:t>
            </w:r>
          </w:p>
        </w:tc>
        <w:tc>
          <w:tcPr>
            <w:tcW w:w="1985" w:type="dxa"/>
          </w:tcPr>
          <w:p w14:paraId="625DE095" w14:textId="77777777" w:rsidR="00B8413C" w:rsidRPr="00B8413C"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2" w:type="dxa"/>
          </w:tcPr>
          <w:p w14:paraId="467DA2F3" w14:textId="77777777" w:rsidR="00B8413C" w:rsidRPr="00B8413C"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985" w:type="dxa"/>
          </w:tcPr>
          <w:p w14:paraId="5CE1108E" w14:textId="77777777" w:rsidR="00B8413C" w:rsidRPr="00B8413C"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c>
          <w:tcPr>
            <w:tcW w:w="1843" w:type="dxa"/>
          </w:tcPr>
          <w:p w14:paraId="4144EDFA" w14:textId="77777777" w:rsidR="00B8413C" w:rsidRPr="00B8413C" w:rsidRDefault="00B8413C" w:rsidP="00E55140">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B8413C" w:rsidRPr="000B3007" w14:paraId="6DF8B8EE" w14:textId="77777777" w:rsidTr="004F722E">
        <w:tc>
          <w:tcPr>
            <w:cnfStyle w:val="001000000000" w:firstRow="0" w:lastRow="0" w:firstColumn="1" w:lastColumn="0" w:oddVBand="0" w:evenVBand="0" w:oddHBand="0" w:evenHBand="0" w:firstRowFirstColumn="0" w:firstRowLastColumn="0" w:lastRowFirstColumn="0" w:lastRowLastColumn="0"/>
            <w:tcW w:w="2972" w:type="dxa"/>
          </w:tcPr>
          <w:p w14:paraId="134CAE71" w14:textId="05CB5D39" w:rsidR="00B8413C" w:rsidRDefault="00B8413C" w:rsidP="00E55140">
            <w:pPr>
              <w:spacing w:before="40" w:after="40"/>
              <w:rPr>
                <w:rFonts w:ascii="Aptos" w:hAnsi="Aptos" w:cstheme="majorHAnsi"/>
                <w:b w:val="0"/>
                <w:bCs w:val="0"/>
                <w:sz w:val="18"/>
                <w:szCs w:val="18"/>
              </w:rPr>
            </w:pPr>
            <w:r>
              <w:rPr>
                <w:rFonts w:ascii="Aptos" w:hAnsi="Aptos" w:cstheme="majorHAnsi"/>
                <w:b w:val="0"/>
                <w:bCs w:val="0"/>
                <w:sz w:val="18"/>
                <w:szCs w:val="18"/>
              </w:rPr>
              <w:t>Current insurer, premium &amp; excess</w:t>
            </w:r>
          </w:p>
        </w:tc>
        <w:tc>
          <w:tcPr>
            <w:tcW w:w="1985" w:type="dxa"/>
          </w:tcPr>
          <w:p w14:paraId="7FCCF2BF" w14:textId="77777777" w:rsidR="00B8413C" w:rsidRPr="00B8413C"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2" w:type="dxa"/>
          </w:tcPr>
          <w:p w14:paraId="74899773" w14:textId="77777777" w:rsidR="00B8413C" w:rsidRPr="00B8413C"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985" w:type="dxa"/>
          </w:tcPr>
          <w:p w14:paraId="5D83FF9A" w14:textId="77777777" w:rsidR="00B8413C" w:rsidRPr="00B8413C"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c>
          <w:tcPr>
            <w:tcW w:w="1843" w:type="dxa"/>
          </w:tcPr>
          <w:p w14:paraId="2BF19548" w14:textId="77777777" w:rsidR="00B8413C" w:rsidRPr="00B8413C" w:rsidRDefault="00B8413C" w:rsidP="00E55140">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bl>
    <w:p w14:paraId="5D814484" w14:textId="26FE0DC9" w:rsidR="00AA146A" w:rsidRDefault="00AA146A"/>
    <w:p w14:paraId="36050C23" w14:textId="77777777" w:rsidR="00AA146A" w:rsidRDefault="00AA146A" w:rsidP="00AA4ABB">
      <w:pPr>
        <w:spacing w:before="10" w:after="10"/>
      </w:pPr>
    </w:p>
    <w:sectPr w:rsidR="00AA146A" w:rsidSect="004F722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AAB5" w14:textId="77777777" w:rsidR="003F763F" w:rsidRDefault="003F763F" w:rsidP="00474F6C">
      <w:pPr>
        <w:spacing w:after="0" w:line="240" w:lineRule="auto"/>
      </w:pPr>
      <w:r>
        <w:separator/>
      </w:r>
    </w:p>
  </w:endnote>
  <w:endnote w:type="continuationSeparator" w:id="0">
    <w:p w14:paraId="7C48965F" w14:textId="77777777" w:rsidR="003F763F" w:rsidRDefault="003F763F" w:rsidP="0047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1BD6" w14:textId="53DF3765" w:rsidR="00474F6C" w:rsidRDefault="00474F6C">
    <w:pPr>
      <w:pStyle w:val="Footer"/>
    </w:pPr>
  </w:p>
  <w:p w14:paraId="3B35C756" w14:textId="6CE7CABE" w:rsidR="00474F6C" w:rsidRPr="000B3007" w:rsidRDefault="005A3037" w:rsidP="00474F6C">
    <w:pPr>
      <w:tabs>
        <w:tab w:val="left" w:pos="9210"/>
        <w:tab w:val="right" w:pos="10800"/>
      </w:tabs>
      <w:spacing w:after="0"/>
      <w:ind w:left="5760" w:firstLine="720"/>
      <w:rPr>
        <w:rFonts w:ascii="Arial" w:eastAsia="Times New Roman" w:hAnsi="Arial" w:cs="Arial"/>
        <w:color w:val="666666"/>
        <w:sz w:val="20"/>
        <w:szCs w:val="20"/>
        <w:lang w:val="en-GB" w:eastAsia="en-GB"/>
      </w:rPr>
    </w:pPr>
    <w:r>
      <w:rPr>
        <w:rFonts w:ascii="Arial" w:eastAsia="Times New Roman" w:hAnsi="Arial" w:cs="Arial"/>
        <w:noProof/>
        <w:sz w:val="20"/>
        <w:szCs w:val="20"/>
        <w:lang w:val="en-GB" w:eastAsia="en-GB"/>
      </w:rPr>
      <w:drawing>
        <wp:anchor distT="0" distB="0" distL="114300" distR="114300" simplePos="0" relativeHeight="251658240" behindDoc="1" locked="0" layoutInCell="1" allowOverlap="1" wp14:anchorId="5B3E26C9" wp14:editId="1359CFD7">
          <wp:simplePos x="0" y="0"/>
          <wp:positionH relativeFrom="margin">
            <wp:posOffset>-635</wp:posOffset>
          </wp:positionH>
          <wp:positionV relativeFrom="page">
            <wp:posOffset>9256395</wp:posOffset>
          </wp:positionV>
          <wp:extent cx="1612265" cy="525145"/>
          <wp:effectExtent l="0" t="0" r="6985" b="8255"/>
          <wp:wrapNone/>
          <wp:docPr id="623978110" name="Picture 1" descr="CERTIS WHOLESA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ERTIS WHOLESAL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265"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474F6C">
      <w:rPr>
        <w:rFonts w:ascii="Arial" w:eastAsia="Times New Roman" w:hAnsi="Arial" w:cs="Arial"/>
        <w:noProof/>
        <w:color w:val="666666"/>
        <w:sz w:val="20"/>
        <w:szCs w:val="20"/>
        <w:lang w:val="en-GB" w:eastAsia="en-GB"/>
      </w:rPr>
      <w:tab/>
      <w:t xml:space="preserve">   </w:t>
    </w:r>
    <w:r w:rsidR="00474F6C" w:rsidRPr="000B3007">
      <w:rPr>
        <w:rFonts w:ascii="Arial" w:eastAsia="Times New Roman" w:hAnsi="Arial" w:cs="Arial"/>
        <w:sz w:val="20"/>
        <w:szCs w:val="20"/>
        <w:lang w:val="en-GB" w:eastAsia="en-GB"/>
      </w:rPr>
      <w:t xml:space="preserve">0800 440 2411      </w:t>
    </w:r>
  </w:p>
  <w:p w14:paraId="5E89A0D4" w14:textId="645D5DE3" w:rsidR="00474F6C" w:rsidRPr="00474F6C" w:rsidRDefault="00474F6C" w:rsidP="00474F6C">
    <w:pPr>
      <w:spacing w:before="60" w:after="0" w:line="240" w:lineRule="auto"/>
      <w:ind w:left="6480"/>
      <w:jc w:val="right"/>
      <w:rPr>
        <w:rFonts w:ascii="Arial" w:eastAsia="Times New Roman" w:hAnsi="Arial" w:cs="Times New Roman"/>
        <w:sz w:val="20"/>
        <w:szCs w:val="20"/>
        <w:lang w:val="en-GB" w:eastAsia="en-GB"/>
      </w:rPr>
    </w:pPr>
    <w:r w:rsidRPr="00474F6C">
      <w:rPr>
        <w:rFonts w:ascii="Arial" w:eastAsia="Times New Roman" w:hAnsi="Arial" w:cs="Arial"/>
        <w:sz w:val="20"/>
        <w:szCs w:val="20"/>
        <w:lang w:val="en-GB" w:eastAsia="en-GB"/>
      </w:rPr>
      <w:t>quotes@</w:t>
    </w:r>
    <w:r w:rsidR="005A3037">
      <w:rPr>
        <w:rFonts w:ascii="Arial" w:eastAsia="Times New Roman" w:hAnsi="Arial" w:cs="Arial"/>
        <w:sz w:val="20"/>
        <w:szCs w:val="20"/>
        <w:lang w:val="en-GB" w:eastAsia="en-GB"/>
      </w:rPr>
      <w:t>certiswholesale</w:t>
    </w:r>
    <w:r w:rsidRPr="00474F6C">
      <w:rPr>
        <w:rFonts w:ascii="Arial" w:eastAsia="Times New Roman" w:hAnsi="Arial" w:cs="Arial"/>
        <w:sz w:val="20"/>
        <w:szCs w:val="20"/>
        <w:lang w:val="en-GB" w:eastAsia="en-GB"/>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3776" w14:textId="77777777" w:rsidR="003F763F" w:rsidRDefault="003F763F" w:rsidP="00474F6C">
      <w:pPr>
        <w:spacing w:after="0" w:line="240" w:lineRule="auto"/>
      </w:pPr>
      <w:r>
        <w:separator/>
      </w:r>
    </w:p>
  </w:footnote>
  <w:footnote w:type="continuationSeparator" w:id="0">
    <w:p w14:paraId="0E59388A" w14:textId="77777777" w:rsidR="003F763F" w:rsidRDefault="003F763F" w:rsidP="00474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1D6"/>
    <w:rsid w:val="00046DBC"/>
    <w:rsid w:val="0006063C"/>
    <w:rsid w:val="0007056F"/>
    <w:rsid w:val="000B3007"/>
    <w:rsid w:val="000B535B"/>
    <w:rsid w:val="0015074B"/>
    <w:rsid w:val="00151F52"/>
    <w:rsid w:val="00170ABC"/>
    <w:rsid w:val="00211403"/>
    <w:rsid w:val="0029639D"/>
    <w:rsid w:val="002F554A"/>
    <w:rsid w:val="00326F90"/>
    <w:rsid w:val="00331EAE"/>
    <w:rsid w:val="003F763F"/>
    <w:rsid w:val="00474F6C"/>
    <w:rsid w:val="004C05C9"/>
    <w:rsid w:val="004F722E"/>
    <w:rsid w:val="00532910"/>
    <w:rsid w:val="005A2D9F"/>
    <w:rsid w:val="005A3037"/>
    <w:rsid w:val="00671CD4"/>
    <w:rsid w:val="006A4864"/>
    <w:rsid w:val="006D3404"/>
    <w:rsid w:val="007430B4"/>
    <w:rsid w:val="00745993"/>
    <w:rsid w:val="00770A81"/>
    <w:rsid w:val="007A361E"/>
    <w:rsid w:val="008745B3"/>
    <w:rsid w:val="00892420"/>
    <w:rsid w:val="008D2348"/>
    <w:rsid w:val="008E10C1"/>
    <w:rsid w:val="009102BE"/>
    <w:rsid w:val="00941055"/>
    <w:rsid w:val="00967143"/>
    <w:rsid w:val="00A56631"/>
    <w:rsid w:val="00AA146A"/>
    <w:rsid w:val="00AA1D8D"/>
    <w:rsid w:val="00AA4ABB"/>
    <w:rsid w:val="00AE78C3"/>
    <w:rsid w:val="00B47730"/>
    <w:rsid w:val="00B8413C"/>
    <w:rsid w:val="00BD046B"/>
    <w:rsid w:val="00C13CD8"/>
    <w:rsid w:val="00C40612"/>
    <w:rsid w:val="00CB0664"/>
    <w:rsid w:val="00CD2306"/>
    <w:rsid w:val="00CD2C54"/>
    <w:rsid w:val="00CE0641"/>
    <w:rsid w:val="00DA164A"/>
    <w:rsid w:val="00DA246C"/>
    <w:rsid w:val="00DC76C9"/>
    <w:rsid w:val="00DE3F9D"/>
    <w:rsid w:val="00E220B0"/>
    <w:rsid w:val="00E2233C"/>
    <w:rsid w:val="00E25E1D"/>
    <w:rsid w:val="00E36D11"/>
    <w:rsid w:val="00E47E3C"/>
    <w:rsid w:val="00E86667"/>
    <w:rsid w:val="00F25532"/>
    <w:rsid w:val="00FA7618"/>
    <w:rsid w:val="00FC693F"/>
    <w:rsid w:val="00FF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887C4F"/>
  <w14:defaultImageDpi w14:val="330"/>
  <w15:docId w15:val="{C36FE2BE-3D2D-4735-BE3F-023E80BA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5Dark">
    <w:name w:val="Grid Table 5 Dark"/>
    <w:basedOn w:val="TableNormal"/>
    <w:uiPriority w:val="50"/>
    <w:rsid w:val="00AA4A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5Dark-Accent6">
    <w:name w:val="List Table 5 Dark Accent 6"/>
    <w:basedOn w:val="TableNormal"/>
    <w:uiPriority w:val="50"/>
    <w:rsid w:val="00AA4ABB"/>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urfulAccent6">
    <w:name w:val="Grid Table 6 Colorful Accent 6"/>
    <w:basedOn w:val="TableNormal"/>
    <w:uiPriority w:val="51"/>
    <w:rsid w:val="00AA4ABB"/>
    <w:pPr>
      <w:spacing w:after="0" w:line="240" w:lineRule="auto"/>
    </w:pPr>
    <w:rPr>
      <w:rFonts w:ascii="Calibri" w:hAnsi="Calibri"/>
    </w:rPr>
    <w:tblPr>
      <w:tblStyleRowBandSize w:val="1"/>
      <w:tblStyleColBandSize w:val="1"/>
      <w:tblBorders>
        <w:top w:val="single" w:sz="4" w:space="0" w:color="EBDAA3"/>
        <w:left w:val="single" w:sz="4" w:space="0" w:color="EBDAA3"/>
        <w:bottom w:val="single" w:sz="4" w:space="0" w:color="EBDAA3"/>
        <w:right w:val="single" w:sz="4" w:space="0" w:color="EBDAA3"/>
        <w:insideH w:val="single" w:sz="4" w:space="0" w:color="EBDAA3"/>
        <w:insideV w:val="single" w:sz="4" w:space="0" w:color="EBDAA3"/>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Hyperlink">
    <w:name w:val="Hyperlink"/>
    <w:basedOn w:val="DefaultParagraphFont"/>
    <w:uiPriority w:val="99"/>
    <w:unhideWhenUsed/>
    <w:rsid w:val="000B3007"/>
    <w:rPr>
      <w:color w:val="0000FF" w:themeColor="hyperlink"/>
      <w:u w:val="single"/>
    </w:rPr>
  </w:style>
  <w:style w:type="character" w:styleId="UnresolvedMention">
    <w:name w:val="Unresolved Mention"/>
    <w:basedOn w:val="DefaultParagraphFont"/>
    <w:uiPriority w:val="99"/>
    <w:semiHidden/>
    <w:unhideWhenUsed/>
    <w:rsid w:val="000B3007"/>
    <w:rPr>
      <w:color w:val="605E5C"/>
      <w:shd w:val="clear" w:color="auto" w:fill="E1DFDD"/>
    </w:rPr>
  </w:style>
  <w:style w:type="table" w:styleId="PlainTable4">
    <w:name w:val="Plain Table 4"/>
    <w:basedOn w:val="TableNormal"/>
    <w:uiPriority w:val="99"/>
    <w:rsid w:val="000B30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
    <w:name w:val="List Table 2"/>
    <w:basedOn w:val="TableNormal"/>
    <w:uiPriority w:val="47"/>
    <w:rsid w:val="000B300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99"/>
    <w:rsid w:val="000B30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770A8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Norris</cp:lastModifiedBy>
  <cp:revision>3</cp:revision>
  <dcterms:created xsi:type="dcterms:W3CDTF">2025-09-09T14:33:00Z</dcterms:created>
  <dcterms:modified xsi:type="dcterms:W3CDTF">2025-09-09T14:53:00Z</dcterms:modified>
  <cp:category/>
</cp:coreProperties>
</file>