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35E6" w14:textId="7553B3A0" w:rsidR="005A2D9F" w:rsidRPr="008745B3" w:rsidRDefault="00D92FCA" w:rsidP="006D3404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32"/>
          <w:szCs w:val="32"/>
        </w:rPr>
      </w:pPr>
      <w:r w:rsidRPr="00D92FCA">
        <w:rPr>
          <w:rFonts w:ascii="Aptos" w:hAnsi="Aptos" w:cstheme="majorHAnsi"/>
          <w:b w:val="0"/>
          <w:bCs w:val="0"/>
          <w:color w:val="BA9728"/>
          <w:sz w:val="32"/>
          <w:szCs w:val="32"/>
        </w:rPr>
        <w:t>FLOOD QUESTIONNAIRE</w:t>
      </w:r>
    </w:p>
    <w:p w14:paraId="2B687BF4" w14:textId="77777777" w:rsidR="000B3007" w:rsidRPr="000B3007" w:rsidRDefault="000B3007" w:rsidP="000B3007">
      <w:pPr>
        <w:rPr>
          <w:sz w:val="6"/>
          <w:szCs w:val="6"/>
        </w:rPr>
      </w:pPr>
    </w:p>
    <w:p w14:paraId="5E595A99" w14:textId="7DA99837" w:rsidR="004C05C9" w:rsidRPr="000B3007" w:rsidRDefault="004C05C9" w:rsidP="004C05C9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24"/>
          <w:szCs w:val="24"/>
        </w:rPr>
      </w:pPr>
      <w:r>
        <w:rPr>
          <w:rFonts w:ascii="Aptos" w:hAnsi="Aptos" w:cstheme="majorHAnsi"/>
          <w:b w:val="0"/>
          <w:bCs w:val="0"/>
          <w:color w:val="BA9728"/>
          <w:sz w:val="24"/>
          <w:szCs w:val="24"/>
        </w:rPr>
        <w:t>Agent</w:t>
      </w:r>
      <w:r w:rsidRPr="000B3007">
        <w:rPr>
          <w:rFonts w:ascii="Aptos" w:hAnsi="Aptos" w:cstheme="majorHAnsi"/>
          <w:b w:val="0"/>
          <w:bCs w:val="0"/>
          <w:color w:val="BA9728"/>
          <w:sz w:val="24"/>
          <w:szCs w:val="24"/>
        </w:rPr>
        <w:t xml:space="preserve">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665"/>
        <w:gridCol w:w="4965"/>
      </w:tblGrid>
      <w:tr w:rsidR="004C05C9" w:rsidRPr="000B3007" w14:paraId="75A02219" w14:textId="77777777" w:rsidTr="00745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4F58BA1" w14:textId="6E31276B" w:rsidR="004C05C9" w:rsidRPr="000B3007" w:rsidRDefault="004C05C9" w:rsidP="00A17762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Brokerage name</w:t>
            </w:r>
          </w:p>
        </w:tc>
        <w:tc>
          <w:tcPr>
            <w:tcW w:w="4965" w:type="dxa"/>
          </w:tcPr>
          <w:p w14:paraId="7AFA767A" w14:textId="77777777" w:rsidR="004C05C9" w:rsidRPr="000B3007" w:rsidRDefault="004C05C9" w:rsidP="00A177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</w:p>
        </w:tc>
      </w:tr>
      <w:tr w:rsidR="004C05C9" w:rsidRPr="000B3007" w14:paraId="06451021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B491BFC" w14:textId="3697A2B0" w:rsidR="004C05C9" w:rsidRPr="000B3007" w:rsidRDefault="004C05C9" w:rsidP="00A17762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Contact name</w:t>
            </w:r>
          </w:p>
        </w:tc>
        <w:tc>
          <w:tcPr>
            <w:tcW w:w="4965" w:type="dxa"/>
          </w:tcPr>
          <w:p w14:paraId="5EC3529C" w14:textId="77777777" w:rsidR="004C05C9" w:rsidRPr="000B3007" w:rsidRDefault="004C05C9" w:rsidP="00A1776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4C05C9" w:rsidRPr="000B3007" w14:paraId="3C3A3997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2887338" w14:textId="3E7B2011" w:rsidR="004C05C9" w:rsidRPr="000B3007" w:rsidRDefault="004C05C9" w:rsidP="00A17762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Contact email</w:t>
            </w:r>
          </w:p>
        </w:tc>
        <w:tc>
          <w:tcPr>
            <w:tcW w:w="4965" w:type="dxa"/>
          </w:tcPr>
          <w:p w14:paraId="67B8EBC8" w14:textId="77777777" w:rsidR="004C05C9" w:rsidRPr="000B3007" w:rsidRDefault="004C05C9" w:rsidP="00A1776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4C05C9" w:rsidRPr="000B3007" w14:paraId="1DDA40FB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0C018D8" w14:textId="5F306B17" w:rsidR="004C05C9" w:rsidRPr="000B3007" w:rsidRDefault="004C05C9" w:rsidP="00A17762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Contact telephone number</w:t>
            </w:r>
          </w:p>
        </w:tc>
        <w:tc>
          <w:tcPr>
            <w:tcW w:w="4965" w:type="dxa"/>
          </w:tcPr>
          <w:p w14:paraId="0485D8C9" w14:textId="77777777" w:rsidR="004C05C9" w:rsidRPr="000B3007" w:rsidRDefault="004C05C9" w:rsidP="00A1776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</w:tbl>
    <w:p w14:paraId="66835B77" w14:textId="34075009" w:rsidR="005A2D9F" w:rsidRDefault="005A2D9F" w:rsidP="00AA4ABB">
      <w:pPr>
        <w:pStyle w:val="Heading1"/>
        <w:spacing w:before="40" w:after="40"/>
        <w:rPr>
          <w:rFonts w:ascii="Aptos" w:hAnsi="Aptos" w:cstheme="majorHAnsi"/>
          <w:color w:val="D4AF37"/>
          <w:sz w:val="18"/>
          <w:szCs w:val="18"/>
        </w:rPr>
      </w:pPr>
    </w:p>
    <w:p w14:paraId="778E5DE3" w14:textId="4E272419" w:rsidR="00D92FCA" w:rsidRPr="000B3007" w:rsidRDefault="00D92FCA" w:rsidP="00D92FCA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24"/>
          <w:szCs w:val="24"/>
        </w:rPr>
      </w:pPr>
      <w:r>
        <w:rPr>
          <w:rFonts w:ascii="Aptos" w:hAnsi="Aptos" w:cstheme="majorHAnsi"/>
          <w:b w:val="0"/>
          <w:bCs w:val="0"/>
          <w:color w:val="BA9728"/>
          <w:sz w:val="24"/>
          <w:szCs w:val="24"/>
        </w:rPr>
        <w:t>Client</w:t>
      </w:r>
      <w:r w:rsidRPr="000B3007">
        <w:rPr>
          <w:rFonts w:ascii="Aptos" w:hAnsi="Aptos" w:cstheme="majorHAnsi"/>
          <w:b w:val="0"/>
          <w:bCs w:val="0"/>
          <w:color w:val="BA9728"/>
          <w:sz w:val="24"/>
          <w:szCs w:val="24"/>
        </w:rPr>
        <w:t xml:space="preserve">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665"/>
        <w:gridCol w:w="4965"/>
      </w:tblGrid>
      <w:tr w:rsidR="00D92FCA" w:rsidRPr="000B3007" w14:paraId="64431F4C" w14:textId="77777777" w:rsidTr="00D54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BB4D17D" w14:textId="04364152" w:rsidR="00D92FCA" w:rsidRPr="000B3007" w:rsidRDefault="00D92FCA" w:rsidP="00D54567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Client</w:t>
            </w: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 name</w:t>
            </w:r>
          </w:p>
        </w:tc>
        <w:tc>
          <w:tcPr>
            <w:tcW w:w="4965" w:type="dxa"/>
          </w:tcPr>
          <w:p w14:paraId="52D58459" w14:textId="77777777" w:rsidR="00D92FCA" w:rsidRPr="000B3007" w:rsidRDefault="00D92FCA" w:rsidP="00D54567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</w:p>
        </w:tc>
      </w:tr>
      <w:tr w:rsidR="00D92FCA" w:rsidRPr="000B3007" w14:paraId="49A2F348" w14:textId="77777777" w:rsidTr="00D54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E14A60F" w14:textId="0A641090" w:rsidR="00D92FCA" w:rsidRPr="000B3007" w:rsidRDefault="00D92FCA" w:rsidP="00D54567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Risk Address incl postcode</w:t>
            </w:r>
          </w:p>
        </w:tc>
        <w:tc>
          <w:tcPr>
            <w:tcW w:w="4965" w:type="dxa"/>
          </w:tcPr>
          <w:p w14:paraId="79338C86" w14:textId="77777777" w:rsidR="00D92FCA" w:rsidRPr="000B3007" w:rsidRDefault="00D92FCA" w:rsidP="00D5456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</w:tbl>
    <w:p w14:paraId="2C015903" w14:textId="77777777" w:rsidR="00D92FCA" w:rsidRPr="00D92FCA" w:rsidRDefault="00D92FCA" w:rsidP="00AA4ABB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18"/>
          <w:szCs w:val="18"/>
        </w:rPr>
      </w:pPr>
    </w:p>
    <w:p w14:paraId="01F51B88" w14:textId="2CAE0BA4" w:rsidR="00AE78C3" w:rsidRPr="002F554A" w:rsidRDefault="00A56631" w:rsidP="00AA4ABB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24"/>
          <w:szCs w:val="24"/>
        </w:rPr>
      </w:pPr>
      <w:r w:rsidRPr="002F554A">
        <w:rPr>
          <w:rFonts w:ascii="Aptos" w:hAnsi="Aptos" w:cstheme="majorHAnsi"/>
          <w:b w:val="0"/>
          <w:bCs w:val="0"/>
          <w:color w:val="BA9728"/>
          <w:sz w:val="24"/>
          <w:szCs w:val="24"/>
        </w:rPr>
        <w:t>Property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665"/>
        <w:gridCol w:w="4965"/>
      </w:tblGrid>
      <w:tr w:rsidR="00AE78C3" w:rsidRPr="000B3007" w14:paraId="7B8EEF07" w14:textId="77777777" w:rsidTr="00745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DF1846A" w14:textId="77777777" w:rsidR="00D92FCA" w:rsidRPr="00D92FCA" w:rsidRDefault="00D92FCA" w:rsidP="00D92FCA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D92FCA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Has any part of the property or grounds ever flooded?</w:t>
            </w:r>
          </w:p>
          <w:p w14:paraId="7571B3DE" w14:textId="77777777" w:rsidR="00D92FCA" w:rsidRPr="00D92FCA" w:rsidRDefault="00D92FCA" w:rsidP="00D92FCA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D92FCA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If YES, please provide details:</w:t>
            </w:r>
          </w:p>
          <w:p w14:paraId="260E31ED" w14:textId="77777777" w:rsidR="00D92FCA" w:rsidRPr="00D92FCA" w:rsidRDefault="00D92FCA" w:rsidP="00D92FCA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D92FCA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Date of flood(s):</w:t>
            </w:r>
          </w:p>
          <w:p w14:paraId="099E28B1" w14:textId="77777777" w:rsidR="00D92FCA" w:rsidRPr="00D92FCA" w:rsidRDefault="00D92FCA" w:rsidP="00D92FCA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D92FCA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Amount of loss:</w:t>
            </w:r>
          </w:p>
          <w:p w14:paraId="332DD2F3" w14:textId="138BCEBE" w:rsidR="00DC76C9" w:rsidRPr="00E220B0" w:rsidRDefault="00D92FCA" w:rsidP="00D92FCA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D92FCA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Circumstances of loss:</w:t>
            </w:r>
          </w:p>
        </w:tc>
        <w:tc>
          <w:tcPr>
            <w:tcW w:w="4965" w:type="dxa"/>
          </w:tcPr>
          <w:p w14:paraId="00028402" w14:textId="458287D2" w:rsidR="00DC76C9" w:rsidRPr="00E220B0" w:rsidRDefault="00DC76C9" w:rsidP="00AA4ABB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</w:p>
        </w:tc>
      </w:tr>
      <w:tr w:rsidR="00AE78C3" w:rsidRPr="000B3007" w14:paraId="4FDAFA14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C531276" w14:textId="3A42369B" w:rsidR="00DC76C9" w:rsidRPr="00E220B0" w:rsidRDefault="00D92FCA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D92FCA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Preventative action taken:</w:t>
            </w:r>
          </w:p>
        </w:tc>
        <w:tc>
          <w:tcPr>
            <w:tcW w:w="4965" w:type="dxa"/>
          </w:tcPr>
          <w:p w14:paraId="49F8261D" w14:textId="38C0A9B0" w:rsidR="00DC76C9" w:rsidRPr="000B3007" w:rsidRDefault="00DC76C9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11267611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AE5D78E" w14:textId="462BD20D" w:rsidR="00DC76C9" w:rsidRPr="00E220B0" w:rsidRDefault="00D92FCA" w:rsidP="00D92FCA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D92FCA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Has the area within a 100m radius of the property ever flooded?</w:t>
            </w: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 </w:t>
            </w:r>
            <w:r w:rsidRPr="00D92FCA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If YES please give details:</w:t>
            </w:r>
          </w:p>
        </w:tc>
        <w:tc>
          <w:tcPr>
            <w:tcW w:w="4965" w:type="dxa"/>
          </w:tcPr>
          <w:p w14:paraId="0E8B4D70" w14:textId="209CF721" w:rsidR="00DC76C9" w:rsidRPr="000B3007" w:rsidRDefault="00DC76C9" w:rsidP="00AA4A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33919B34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3A7F46B" w14:textId="60DCE527" w:rsidR="00DC76C9" w:rsidRPr="00E220B0" w:rsidRDefault="00D92FCA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D92FCA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Has the area within a 100m radius of the property ever been subject to a flood alert? If YES please give details:</w:t>
            </w:r>
          </w:p>
        </w:tc>
        <w:tc>
          <w:tcPr>
            <w:tcW w:w="4965" w:type="dxa"/>
          </w:tcPr>
          <w:p w14:paraId="2D5867C4" w14:textId="57423405" w:rsidR="00DC76C9" w:rsidRPr="000B3007" w:rsidRDefault="00DC76C9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54120FF6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3FBDAED" w14:textId="330878D1" w:rsidR="00DC76C9" w:rsidRPr="00E220B0" w:rsidRDefault="00D92FCA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D92FCA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What is the height of the property in relation to any potential source of flood?</w:t>
            </w: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in</w:t>
            </w:r>
            <w:proofErr w:type="gramEnd"/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 metres)</w:t>
            </w:r>
          </w:p>
        </w:tc>
        <w:tc>
          <w:tcPr>
            <w:tcW w:w="4965" w:type="dxa"/>
          </w:tcPr>
          <w:p w14:paraId="200AA96A" w14:textId="21D28959" w:rsidR="00DC76C9" w:rsidRPr="000B3007" w:rsidRDefault="00DC76C9" w:rsidP="00AA4A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4FC7BB4C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3FB4302" w14:textId="2482C895" w:rsidR="00DC76C9" w:rsidRPr="00E220B0" w:rsidRDefault="00D92FCA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D92FCA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What is the distance of the property in relation to any potential source of flood?</w:t>
            </w: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in</w:t>
            </w:r>
            <w:proofErr w:type="gramEnd"/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 metres)</w:t>
            </w:r>
          </w:p>
        </w:tc>
        <w:tc>
          <w:tcPr>
            <w:tcW w:w="4965" w:type="dxa"/>
          </w:tcPr>
          <w:p w14:paraId="69467A1E" w14:textId="24EBD388" w:rsidR="00DC76C9" w:rsidRPr="000B3007" w:rsidRDefault="00DC76C9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511F761A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C6929C0" w14:textId="694DC4DA" w:rsidR="00DC76C9" w:rsidRPr="00E220B0" w:rsidRDefault="00D92FCA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D92FCA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Are any flood defences present? If YES please give details:</w:t>
            </w:r>
          </w:p>
        </w:tc>
        <w:tc>
          <w:tcPr>
            <w:tcW w:w="4965" w:type="dxa"/>
          </w:tcPr>
          <w:p w14:paraId="29738E1B" w14:textId="061EC4BA" w:rsidR="00DC76C9" w:rsidRPr="000B3007" w:rsidRDefault="00DC76C9" w:rsidP="00AA4A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422726D6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F02AA8C" w14:textId="4FCB9FC0" w:rsidR="00DC76C9" w:rsidRPr="00E220B0" w:rsidRDefault="00D92FCA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D92FCA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Is the area subject to a flood defence review? If YES please give details:</w:t>
            </w:r>
          </w:p>
        </w:tc>
        <w:tc>
          <w:tcPr>
            <w:tcW w:w="4965" w:type="dxa"/>
          </w:tcPr>
          <w:p w14:paraId="6455944C" w14:textId="656DCF83" w:rsidR="00DC76C9" w:rsidRPr="000B3007" w:rsidRDefault="00DC76C9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1D9B7007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309C9EA" w14:textId="5973BF35" w:rsidR="00DC76C9" w:rsidRPr="00E220B0" w:rsidRDefault="00D92FCA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D92FCA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How long have you lived at the property?</w:t>
            </w:r>
          </w:p>
        </w:tc>
        <w:tc>
          <w:tcPr>
            <w:tcW w:w="4965" w:type="dxa"/>
          </w:tcPr>
          <w:p w14:paraId="5993FE9B" w14:textId="40BEBA6B" w:rsidR="00DC76C9" w:rsidRPr="000B3007" w:rsidRDefault="00DC76C9" w:rsidP="00AA4A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</w:tbl>
    <w:p w14:paraId="66681880" w14:textId="77777777" w:rsidR="00745993" w:rsidRDefault="00745993" w:rsidP="00AA4ABB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24"/>
          <w:szCs w:val="24"/>
        </w:rPr>
      </w:pPr>
    </w:p>
    <w:p w14:paraId="5D814484" w14:textId="66C397C5" w:rsidR="00474F6C" w:rsidRDefault="00474F6C" w:rsidP="00AA4ABB">
      <w:pPr>
        <w:spacing w:before="10" w:after="10"/>
      </w:pPr>
    </w:p>
    <w:sectPr w:rsidR="00474F6C" w:rsidSect="00AA4AB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AAB5" w14:textId="77777777" w:rsidR="003F763F" w:rsidRDefault="003F763F" w:rsidP="00474F6C">
      <w:pPr>
        <w:spacing w:after="0" w:line="240" w:lineRule="auto"/>
      </w:pPr>
      <w:r>
        <w:separator/>
      </w:r>
    </w:p>
  </w:endnote>
  <w:endnote w:type="continuationSeparator" w:id="0">
    <w:p w14:paraId="7C48965F" w14:textId="77777777" w:rsidR="003F763F" w:rsidRDefault="003F763F" w:rsidP="0047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1BD6" w14:textId="53DF3765" w:rsidR="00474F6C" w:rsidRDefault="00474F6C">
    <w:pPr>
      <w:pStyle w:val="Footer"/>
    </w:pPr>
  </w:p>
  <w:p w14:paraId="3B35C756" w14:textId="6CE7CABE" w:rsidR="00474F6C" w:rsidRPr="000B3007" w:rsidRDefault="005A3037" w:rsidP="00474F6C">
    <w:pPr>
      <w:tabs>
        <w:tab w:val="left" w:pos="9210"/>
        <w:tab w:val="right" w:pos="10800"/>
      </w:tabs>
      <w:spacing w:after="0"/>
      <w:ind w:left="5760" w:firstLine="720"/>
      <w:rPr>
        <w:rFonts w:ascii="Arial" w:eastAsia="Times New Roman" w:hAnsi="Arial" w:cs="Arial"/>
        <w:color w:val="666666"/>
        <w:sz w:val="20"/>
        <w:szCs w:val="20"/>
        <w:lang w:val="en-GB" w:eastAsia="en-GB"/>
      </w:rPr>
    </w:pPr>
    <w:r>
      <w:rPr>
        <w:rFonts w:ascii="Arial" w:eastAsia="Times New Roman" w:hAnsi="Arial" w:cs="Arial"/>
        <w:noProof/>
        <w:sz w:val="20"/>
        <w:szCs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5B3E26C9" wp14:editId="1359CFD7">
          <wp:simplePos x="0" y="0"/>
          <wp:positionH relativeFrom="margin">
            <wp:posOffset>-635</wp:posOffset>
          </wp:positionH>
          <wp:positionV relativeFrom="page">
            <wp:posOffset>9256395</wp:posOffset>
          </wp:positionV>
          <wp:extent cx="1612265" cy="525145"/>
          <wp:effectExtent l="0" t="0" r="6985" b="8255"/>
          <wp:wrapNone/>
          <wp:docPr id="623978110" name="Picture 1" descr="CERTIS WHOLESALE 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ERTIS WHOLESALE 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F6C">
      <w:rPr>
        <w:rFonts w:ascii="Arial" w:eastAsia="Times New Roman" w:hAnsi="Arial" w:cs="Arial"/>
        <w:noProof/>
        <w:color w:val="666666"/>
        <w:sz w:val="20"/>
        <w:szCs w:val="20"/>
        <w:lang w:val="en-GB" w:eastAsia="en-GB"/>
      </w:rPr>
      <w:tab/>
      <w:t xml:space="preserve">   </w:t>
    </w:r>
    <w:r w:rsidR="00474F6C" w:rsidRPr="000B3007">
      <w:rPr>
        <w:rFonts w:ascii="Arial" w:eastAsia="Times New Roman" w:hAnsi="Arial" w:cs="Arial"/>
        <w:sz w:val="20"/>
        <w:szCs w:val="20"/>
        <w:lang w:val="en-GB" w:eastAsia="en-GB"/>
      </w:rPr>
      <w:t xml:space="preserve">0800 440 2411      </w:t>
    </w:r>
  </w:p>
  <w:p w14:paraId="5E89A0D4" w14:textId="645D5DE3" w:rsidR="00474F6C" w:rsidRPr="00474F6C" w:rsidRDefault="00474F6C" w:rsidP="00474F6C">
    <w:pPr>
      <w:spacing w:before="60" w:after="0" w:line="240" w:lineRule="auto"/>
      <w:ind w:left="6480"/>
      <w:jc w:val="right"/>
      <w:rPr>
        <w:rFonts w:ascii="Arial" w:eastAsia="Times New Roman" w:hAnsi="Arial" w:cs="Times New Roman"/>
        <w:sz w:val="20"/>
        <w:szCs w:val="20"/>
        <w:lang w:val="en-GB" w:eastAsia="en-GB"/>
      </w:rPr>
    </w:pPr>
    <w:r w:rsidRPr="00474F6C">
      <w:rPr>
        <w:rFonts w:ascii="Arial" w:eastAsia="Times New Roman" w:hAnsi="Arial" w:cs="Arial"/>
        <w:sz w:val="20"/>
        <w:szCs w:val="20"/>
        <w:lang w:val="en-GB" w:eastAsia="en-GB"/>
      </w:rPr>
      <w:t>quotes@</w:t>
    </w:r>
    <w:r w:rsidR="005A3037">
      <w:rPr>
        <w:rFonts w:ascii="Arial" w:eastAsia="Times New Roman" w:hAnsi="Arial" w:cs="Arial"/>
        <w:sz w:val="20"/>
        <w:szCs w:val="20"/>
        <w:lang w:val="en-GB" w:eastAsia="en-GB"/>
      </w:rPr>
      <w:t>certiswholesale</w:t>
    </w:r>
    <w:r w:rsidRPr="00474F6C">
      <w:rPr>
        <w:rFonts w:ascii="Arial" w:eastAsia="Times New Roman" w:hAnsi="Arial" w:cs="Arial"/>
        <w:sz w:val="20"/>
        <w:szCs w:val="20"/>
        <w:lang w:val="en-GB" w:eastAsia="en-GB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93776" w14:textId="77777777" w:rsidR="003F763F" w:rsidRDefault="003F763F" w:rsidP="00474F6C">
      <w:pPr>
        <w:spacing w:after="0" w:line="240" w:lineRule="auto"/>
      </w:pPr>
      <w:r>
        <w:separator/>
      </w:r>
    </w:p>
  </w:footnote>
  <w:footnote w:type="continuationSeparator" w:id="0">
    <w:p w14:paraId="0E59388A" w14:textId="77777777" w:rsidR="003F763F" w:rsidRDefault="003F763F" w:rsidP="00474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1D6"/>
    <w:rsid w:val="00046DBC"/>
    <w:rsid w:val="0006063C"/>
    <w:rsid w:val="0007056F"/>
    <w:rsid w:val="000B3007"/>
    <w:rsid w:val="000B535B"/>
    <w:rsid w:val="0015074B"/>
    <w:rsid w:val="00211403"/>
    <w:rsid w:val="0029639D"/>
    <w:rsid w:val="002F554A"/>
    <w:rsid w:val="00326F90"/>
    <w:rsid w:val="00331EAE"/>
    <w:rsid w:val="003F763F"/>
    <w:rsid w:val="00474F6C"/>
    <w:rsid w:val="004C05C9"/>
    <w:rsid w:val="005A2D9F"/>
    <w:rsid w:val="005A3037"/>
    <w:rsid w:val="00671CD4"/>
    <w:rsid w:val="006A4864"/>
    <w:rsid w:val="006D3404"/>
    <w:rsid w:val="007430B4"/>
    <w:rsid w:val="00745993"/>
    <w:rsid w:val="00770A81"/>
    <w:rsid w:val="007A361E"/>
    <w:rsid w:val="007D3363"/>
    <w:rsid w:val="008745B3"/>
    <w:rsid w:val="008D2348"/>
    <w:rsid w:val="009102BE"/>
    <w:rsid w:val="00941055"/>
    <w:rsid w:val="00967143"/>
    <w:rsid w:val="00A56631"/>
    <w:rsid w:val="00AA1D8D"/>
    <w:rsid w:val="00AA4ABB"/>
    <w:rsid w:val="00AE78C3"/>
    <w:rsid w:val="00B47730"/>
    <w:rsid w:val="00BD046B"/>
    <w:rsid w:val="00CB0664"/>
    <w:rsid w:val="00CD2306"/>
    <w:rsid w:val="00CD2C54"/>
    <w:rsid w:val="00D92FCA"/>
    <w:rsid w:val="00DA164A"/>
    <w:rsid w:val="00DA246C"/>
    <w:rsid w:val="00DC76C9"/>
    <w:rsid w:val="00DE3F9D"/>
    <w:rsid w:val="00E220B0"/>
    <w:rsid w:val="00E2233C"/>
    <w:rsid w:val="00F25532"/>
    <w:rsid w:val="00FC693F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887C4F"/>
  <w14:defaultImageDpi w14:val="330"/>
  <w15:docId w15:val="{C36FE2BE-3D2D-4735-BE3F-023E80BA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5Dark">
    <w:name w:val="Grid Table 5 Dark"/>
    <w:basedOn w:val="TableNormal"/>
    <w:uiPriority w:val="50"/>
    <w:rsid w:val="00AA4A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5Dark-Accent6">
    <w:name w:val="List Table 5 Dark Accent 6"/>
    <w:basedOn w:val="TableNormal"/>
    <w:uiPriority w:val="50"/>
    <w:rsid w:val="00AA4AB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6ColourfulAccent6">
    <w:name w:val="Grid Table 6 Colorful Accent 6"/>
    <w:basedOn w:val="TableNormal"/>
    <w:uiPriority w:val="51"/>
    <w:rsid w:val="00AA4ABB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BDAA3"/>
        <w:left w:val="single" w:sz="4" w:space="0" w:color="EBDAA3"/>
        <w:bottom w:val="single" w:sz="4" w:space="0" w:color="EBDAA3"/>
        <w:right w:val="single" w:sz="4" w:space="0" w:color="EBDAA3"/>
        <w:insideH w:val="single" w:sz="4" w:space="0" w:color="EBDAA3"/>
        <w:insideV w:val="single" w:sz="4" w:space="0" w:color="EBDAA3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B30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007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99"/>
    <w:rsid w:val="000B30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2">
    <w:name w:val="List Table 2"/>
    <w:basedOn w:val="TableNormal"/>
    <w:uiPriority w:val="47"/>
    <w:rsid w:val="000B30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99"/>
    <w:rsid w:val="000B30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770A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Norris</cp:lastModifiedBy>
  <cp:revision>3</cp:revision>
  <dcterms:created xsi:type="dcterms:W3CDTF">2025-09-04T13:58:00Z</dcterms:created>
  <dcterms:modified xsi:type="dcterms:W3CDTF">2025-09-04T14:03:00Z</dcterms:modified>
  <cp:category/>
</cp:coreProperties>
</file>