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35E6" w14:textId="55ABE8CB" w:rsidR="005A2D9F" w:rsidRPr="008745B3" w:rsidRDefault="00170ABC" w:rsidP="006D3404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32"/>
          <w:szCs w:val="32"/>
        </w:rPr>
      </w:pPr>
      <w:r>
        <w:rPr>
          <w:rFonts w:ascii="Aptos" w:hAnsi="Aptos" w:cstheme="majorHAnsi"/>
          <w:b w:val="0"/>
          <w:bCs w:val="0"/>
          <w:color w:val="BA9728"/>
          <w:sz w:val="32"/>
          <w:szCs w:val="32"/>
        </w:rPr>
        <w:t>SINGLE VEHICLE MOTOR</w:t>
      </w:r>
    </w:p>
    <w:p w14:paraId="51C0F0C6" w14:textId="77777777" w:rsidR="00E86667" w:rsidRPr="00E86667" w:rsidRDefault="00E86667" w:rsidP="004C05C9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18"/>
          <w:szCs w:val="18"/>
        </w:rPr>
      </w:pPr>
    </w:p>
    <w:p w14:paraId="5E595A99" w14:textId="6E6FCAB8" w:rsidR="004C05C9" w:rsidRPr="000B3007" w:rsidRDefault="004C05C9" w:rsidP="004C05C9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Agent</w:t>
      </w:r>
      <w:r w:rsidRPr="000B3007">
        <w:rPr>
          <w:rFonts w:ascii="Aptos" w:hAnsi="Aptos" w:cstheme="majorHAnsi"/>
          <w:b w:val="0"/>
          <w:bCs w:val="0"/>
          <w:color w:val="BA9728"/>
          <w:sz w:val="24"/>
          <w:szCs w:val="24"/>
        </w:rPr>
        <w:t xml:space="preserve">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665"/>
        <w:gridCol w:w="4965"/>
      </w:tblGrid>
      <w:tr w:rsidR="004C05C9" w:rsidRPr="000B3007" w14:paraId="75A02219" w14:textId="77777777" w:rsidTr="0074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4F58BA1" w14:textId="6E31276B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Brokerage name</w:t>
            </w:r>
          </w:p>
        </w:tc>
        <w:tc>
          <w:tcPr>
            <w:tcW w:w="4965" w:type="dxa"/>
          </w:tcPr>
          <w:p w14:paraId="7AFA767A" w14:textId="77777777" w:rsidR="004C05C9" w:rsidRPr="000B3007" w:rsidRDefault="004C05C9" w:rsidP="00A1776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</w:p>
        </w:tc>
      </w:tr>
      <w:tr w:rsidR="004C05C9" w:rsidRPr="000B3007" w14:paraId="06451021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B491BFC" w14:textId="3697A2B0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Contact name</w:t>
            </w:r>
          </w:p>
        </w:tc>
        <w:tc>
          <w:tcPr>
            <w:tcW w:w="4965" w:type="dxa"/>
          </w:tcPr>
          <w:p w14:paraId="5EC3529C" w14:textId="77777777" w:rsidR="004C05C9" w:rsidRPr="000B3007" w:rsidRDefault="004C05C9" w:rsidP="00A1776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4C05C9" w:rsidRPr="000B3007" w14:paraId="3C3A3997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2887338" w14:textId="3E7B2011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Contact email</w:t>
            </w:r>
          </w:p>
        </w:tc>
        <w:tc>
          <w:tcPr>
            <w:tcW w:w="4965" w:type="dxa"/>
          </w:tcPr>
          <w:p w14:paraId="67B8EBC8" w14:textId="77777777" w:rsidR="004C05C9" w:rsidRPr="000B3007" w:rsidRDefault="004C05C9" w:rsidP="00A1776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4C05C9" w:rsidRPr="000B3007" w14:paraId="1DDA40FB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0C018D8" w14:textId="5F306B17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Contact telephone number</w:t>
            </w:r>
          </w:p>
        </w:tc>
        <w:tc>
          <w:tcPr>
            <w:tcW w:w="4965" w:type="dxa"/>
          </w:tcPr>
          <w:p w14:paraId="0485D8C9" w14:textId="77777777" w:rsidR="004C05C9" w:rsidRPr="000B3007" w:rsidRDefault="004C05C9" w:rsidP="00A1776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4C05C9" w:rsidRPr="000B3007" w14:paraId="2D751E55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8FBAC3B" w14:textId="604C5BF9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Inception date / Renewal date</w:t>
            </w:r>
          </w:p>
        </w:tc>
        <w:tc>
          <w:tcPr>
            <w:tcW w:w="4965" w:type="dxa"/>
          </w:tcPr>
          <w:p w14:paraId="4A0B4579" w14:textId="77777777" w:rsidR="004C05C9" w:rsidRPr="000B3007" w:rsidRDefault="004C05C9" w:rsidP="00A1776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4C05C9" w:rsidRPr="000B3007" w14:paraId="4B0A1CCD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DD80764" w14:textId="4E49C82F" w:rsidR="004C05C9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Do you hold this risk</w:t>
            </w:r>
            <w:r w:rsidR="00770A81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?</w:t>
            </w:r>
          </w:p>
        </w:tc>
        <w:tc>
          <w:tcPr>
            <w:tcW w:w="4965" w:type="dxa"/>
          </w:tcPr>
          <w:p w14:paraId="53A06330" w14:textId="51958F1E" w:rsidR="004C05C9" w:rsidRPr="000B3007" w:rsidRDefault="004C05C9" w:rsidP="00A1776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4C05C9" w:rsidRPr="000B3007" w14:paraId="2FA401DE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6FAE3E6" w14:textId="14461A87" w:rsidR="004C05C9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Renewal Premium &amp; current insurer</w:t>
            </w:r>
          </w:p>
        </w:tc>
        <w:tc>
          <w:tcPr>
            <w:tcW w:w="4965" w:type="dxa"/>
          </w:tcPr>
          <w:p w14:paraId="0205B2AB" w14:textId="77777777" w:rsidR="004C05C9" w:rsidRPr="000B3007" w:rsidRDefault="004C05C9" w:rsidP="00A1776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4C05C9" w:rsidRPr="000B3007" w14:paraId="4B5B2B08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1196186" w14:textId="171D6ECD" w:rsidR="004C05C9" w:rsidRPr="000B3007" w:rsidRDefault="004C05C9" w:rsidP="00A1776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Markets approached</w:t>
            </w:r>
          </w:p>
        </w:tc>
        <w:tc>
          <w:tcPr>
            <w:tcW w:w="4965" w:type="dxa"/>
          </w:tcPr>
          <w:p w14:paraId="45BEFF76" w14:textId="77777777" w:rsidR="004C05C9" w:rsidRPr="000B3007" w:rsidRDefault="004C05C9" w:rsidP="00A1776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5D8BFC42" w14:textId="77777777" w:rsidR="004C05C9" w:rsidRPr="005A3037" w:rsidRDefault="004C05C9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18"/>
          <w:szCs w:val="18"/>
        </w:rPr>
      </w:pPr>
    </w:p>
    <w:p w14:paraId="2B610C44" w14:textId="657470F3" w:rsidR="00AE78C3" w:rsidRPr="000B3007" w:rsidRDefault="00892420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Proposer</w:t>
      </w:r>
      <w:r w:rsidR="004C05C9" w:rsidRPr="000B3007">
        <w:rPr>
          <w:rFonts w:ascii="Aptos" w:hAnsi="Aptos" w:cstheme="majorHAnsi"/>
          <w:b w:val="0"/>
          <w:bCs w:val="0"/>
          <w:color w:val="BA9728"/>
          <w:sz w:val="24"/>
          <w:szCs w:val="24"/>
        </w:rPr>
        <w:t xml:space="preserve">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665"/>
        <w:gridCol w:w="4965"/>
      </w:tblGrid>
      <w:tr w:rsidR="00AE78C3" w:rsidRPr="000B3007" w14:paraId="196DBAAB" w14:textId="77777777" w:rsidTr="0074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520614C" w14:textId="1E6977D1" w:rsidR="00DC76C9" w:rsidRPr="000B3007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Full name</w:t>
            </w:r>
          </w:p>
        </w:tc>
        <w:tc>
          <w:tcPr>
            <w:tcW w:w="4965" w:type="dxa"/>
          </w:tcPr>
          <w:p w14:paraId="06417D39" w14:textId="1F4A18B6" w:rsidR="00DC76C9" w:rsidRPr="000B3007" w:rsidRDefault="00DC76C9" w:rsidP="00AA4ABB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</w:p>
        </w:tc>
      </w:tr>
      <w:tr w:rsidR="008E10C1" w:rsidRPr="000B3007" w14:paraId="46E297BC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3C14B0D" w14:textId="77777777" w:rsidR="008E10C1" w:rsidRPr="008E10C1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8E10C1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Address including postcode</w:t>
            </w:r>
          </w:p>
          <w:p w14:paraId="7C2F7DE3" w14:textId="7972CA21" w:rsidR="008E10C1" w:rsidRPr="000B3007" w:rsidRDefault="008E10C1" w:rsidP="00AA4ABB">
            <w:pPr>
              <w:spacing w:before="40" w:after="40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4965" w:type="dxa"/>
          </w:tcPr>
          <w:p w14:paraId="1AE3ACB2" w14:textId="77777777" w:rsidR="008E10C1" w:rsidRDefault="008E10C1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  <w:p w14:paraId="593B4D48" w14:textId="77777777" w:rsidR="00E86667" w:rsidRDefault="00E86667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  <w:p w14:paraId="4049A9F6" w14:textId="77777777" w:rsidR="00E86667" w:rsidRDefault="00E86667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  <w:p w14:paraId="44FD5CEC" w14:textId="5310A2FD" w:rsidR="00E86667" w:rsidRPr="000B3007" w:rsidRDefault="00E86667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0FDCB3FF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1D87103" w14:textId="77777777" w:rsidR="00DC76C9" w:rsidRPr="000B3007" w:rsidRDefault="00A5663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0B300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Date of birth (DD/MM/YYYY)</w:t>
            </w:r>
          </w:p>
        </w:tc>
        <w:tc>
          <w:tcPr>
            <w:tcW w:w="4965" w:type="dxa"/>
          </w:tcPr>
          <w:p w14:paraId="07743332" w14:textId="15195F2B" w:rsidR="00DC76C9" w:rsidRPr="000B3007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286D8A3C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0F20545" w14:textId="77777777" w:rsidR="00DC76C9" w:rsidRPr="000B3007" w:rsidRDefault="00A5663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0B300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Occupation &amp; nature of business</w:t>
            </w:r>
          </w:p>
        </w:tc>
        <w:tc>
          <w:tcPr>
            <w:tcW w:w="4965" w:type="dxa"/>
          </w:tcPr>
          <w:p w14:paraId="7FC0F46A" w14:textId="0964B7B0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E10C1" w:rsidRPr="000B3007" w14:paraId="0183C016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2109639" w14:textId="4EDD3C38" w:rsidR="008E10C1" w:rsidRPr="008E10C1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8E10C1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Licence 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t</w:t>
            </w:r>
            <w:r w:rsidRPr="008E10C1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ype (full, provisional etc.)</w:t>
            </w:r>
          </w:p>
        </w:tc>
        <w:tc>
          <w:tcPr>
            <w:tcW w:w="4965" w:type="dxa"/>
          </w:tcPr>
          <w:p w14:paraId="715FC133" w14:textId="77777777" w:rsidR="008E10C1" w:rsidRPr="000B3007" w:rsidRDefault="008E10C1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E10C1" w:rsidRPr="000B3007" w14:paraId="64A203D3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3F2AD25" w14:textId="3AF7BF04" w:rsidR="008E10C1" w:rsidRPr="008E10C1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8E10C1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Date licence obtained</w:t>
            </w:r>
          </w:p>
        </w:tc>
        <w:tc>
          <w:tcPr>
            <w:tcW w:w="4965" w:type="dxa"/>
          </w:tcPr>
          <w:p w14:paraId="6FE94FA9" w14:textId="77777777" w:rsidR="008E10C1" w:rsidRPr="000B3007" w:rsidRDefault="008E10C1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E10C1" w:rsidRPr="000B3007" w14:paraId="6FAF4FB8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11F20DE" w14:textId="1D521744" w:rsidR="008E10C1" w:rsidRPr="008E10C1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8E10C1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Homeowner?</w:t>
            </w:r>
          </w:p>
        </w:tc>
        <w:tc>
          <w:tcPr>
            <w:tcW w:w="4965" w:type="dxa"/>
          </w:tcPr>
          <w:p w14:paraId="023CC071" w14:textId="77777777" w:rsidR="008E10C1" w:rsidRPr="000B3007" w:rsidRDefault="008E10C1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E10C1" w:rsidRPr="000B3007" w14:paraId="4617E4B8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A7875A3" w14:textId="0A6E2327" w:rsidR="008E10C1" w:rsidRPr="008E10C1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8E10C1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Marital status</w:t>
            </w:r>
          </w:p>
        </w:tc>
        <w:tc>
          <w:tcPr>
            <w:tcW w:w="4965" w:type="dxa"/>
          </w:tcPr>
          <w:p w14:paraId="5A45E2BA" w14:textId="77777777" w:rsidR="008E10C1" w:rsidRPr="000B3007" w:rsidRDefault="008E10C1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92420" w:rsidRPr="000B3007" w14:paraId="29DDE0B6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12793AE" w14:textId="5D58DC91" w:rsidR="00892420" w:rsidRPr="008E10C1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Please provide 2 years driving experience/history of high-value or high performance vehicles (if available)</w:t>
            </w:r>
          </w:p>
        </w:tc>
        <w:tc>
          <w:tcPr>
            <w:tcW w:w="4965" w:type="dxa"/>
          </w:tcPr>
          <w:p w14:paraId="065945F8" w14:textId="77777777" w:rsidR="00892420" w:rsidRPr="000B3007" w:rsidRDefault="00892420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7B92675D" w14:textId="77777777" w:rsidR="005A2D9F" w:rsidRPr="000B3007" w:rsidRDefault="005A2D9F" w:rsidP="00AA4ABB">
      <w:pPr>
        <w:pStyle w:val="Heading1"/>
        <w:spacing w:before="40" w:after="40"/>
        <w:rPr>
          <w:rFonts w:ascii="Aptos" w:hAnsi="Aptos" w:cstheme="majorHAnsi"/>
          <w:color w:val="D4AF37"/>
          <w:sz w:val="18"/>
          <w:szCs w:val="18"/>
        </w:rPr>
      </w:pPr>
    </w:p>
    <w:p w14:paraId="01F51B88" w14:textId="101C5309" w:rsidR="00AE78C3" w:rsidRPr="002F554A" w:rsidRDefault="008E10C1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Vehicle</w:t>
      </w:r>
      <w:r w:rsidR="00A56631" w:rsidRPr="002F554A">
        <w:rPr>
          <w:rFonts w:ascii="Aptos" w:hAnsi="Aptos" w:cstheme="majorHAnsi"/>
          <w:b w:val="0"/>
          <w:bCs w:val="0"/>
          <w:color w:val="BA9728"/>
          <w:sz w:val="24"/>
          <w:szCs w:val="24"/>
        </w:rPr>
        <w:t xml:space="preserve">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665"/>
        <w:gridCol w:w="4965"/>
      </w:tblGrid>
      <w:tr w:rsidR="00AE78C3" w:rsidRPr="000B3007" w14:paraId="7B8EEF07" w14:textId="77777777" w:rsidTr="0074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32DD2F3" w14:textId="1A04B6C0" w:rsidR="00DC76C9" w:rsidRPr="00E220B0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Registration number</w:t>
            </w:r>
          </w:p>
        </w:tc>
        <w:tc>
          <w:tcPr>
            <w:tcW w:w="4965" w:type="dxa"/>
          </w:tcPr>
          <w:p w14:paraId="00028402" w14:textId="458287D2" w:rsidR="00DC76C9" w:rsidRPr="00E220B0" w:rsidRDefault="00DC76C9" w:rsidP="00AA4ABB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</w:p>
        </w:tc>
      </w:tr>
      <w:tr w:rsidR="00AE78C3" w:rsidRPr="000B3007" w14:paraId="4FDAFA14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C531276" w14:textId="73FECC48" w:rsidR="00DC76C9" w:rsidRPr="00E220B0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Year of make</w:t>
            </w:r>
          </w:p>
        </w:tc>
        <w:tc>
          <w:tcPr>
            <w:tcW w:w="4965" w:type="dxa"/>
          </w:tcPr>
          <w:p w14:paraId="49F8261D" w14:textId="38C0A9B0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11267611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AE5D78E" w14:textId="47209B95" w:rsidR="00DC76C9" w:rsidRPr="00E220B0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Make</w:t>
            </w:r>
          </w:p>
        </w:tc>
        <w:tc>
          <w:tcPr>
            <w:tcW w:w="4965" w:type="dxa"/>
          </w:tcPr>
          <w:p w14:paraId="0E8B4D70" w14:textId="209CF721" w:rsidR="00DC76C9" w:rsidRPr="000B3007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33919B34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13A7F46B" w14:textId="5EC5BAF9" w:rsidR="00DC76C9" w:rsidRPr="00E220B0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Model</w:t>
            </w:r>
          </w:p>
        </w:tc>
        <w:tc>
          <w:tcPr>
            <w:tcW w:w="4965" w:type="dxa"/>
          </w:tcPr>
          <w:p w14:paraId="2D5867C4" w14:textId="57423405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54120FF6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3FBDAED" w14:textId="6A96A910" w:rsidR="00DC76C9" w:rsidRPr="00E220B0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Engine Size</w:t>
            </w:r>
          </w:p>
        </w:tc>
        <w:tc>
          <w:tcPr>
            <w:tcW w:w="4965" w:type="dxa"/>
          </w:tcPr>
          <w:p w14:paraId="200AA96A" w14:textId="21D28959" w:rsidR="00DC76C9" w:rsidRPr="000B3007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4FC7BB4C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3FB4302" w14:textId="4426C863" w:rsidR="00DC76C9" w:rsidRPr="00E220B0" w:rsidRDefault="008E10C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Number of seats</w:t>
            </w:r>
          </w:p>
        </w:tc>
        <w:tc>
          <w:tcPr>
            <w:tcW w:w="4965" w:type="dxa"/>
          </w:tcPr>
          <w:p w14:paraId="69467A1E" w14:textId="24EBD388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511F761A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C6929C0" w14:textId="3A0FF2B9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Transmission</w:t>
            </w:r>
          </w:p>
        </w:tc>
        <w:tc>
          <w:tcPr>
            <w:tcW w:w="4965" w:type="dxa"/>
          </w:tcPr>
          <w:p w14:paraId="29738E1B" w14:textId="061EC4BA" w:rsidR="00DC76C9" w:rsidRPr="000B3007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422726D6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F02AA8C" w14:textId="74341012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Fuel Type</w:t>
            </w:r>
          </w:p>
        </w:tc>
        <w:tc>
          <w:tcPr>
            <w:tcW w:w="4965" w:type="dxa"/>
          </w:tcPr>
          <w:p w14:paraId="6455944C" w14:textId="656DCF83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1D9B7007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7309C9EA" w14:textId="5649E772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Current value</w:t>
            </w:r>
          </w:p>
        </w:tc>
        <w:tc>
          <w:tcPr>
            <w:tcW w:w="4965" w:type="dxa"/>
          </w:tcPr>
          <w:p w14:paraId="5993FE9B" w14:textId="40BEBA6B" w:rsidR="00DC76C9" w:rsidRPr="000B3007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210129A1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6F258FB6" w14:textId="522A8DCF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Date of purchase</w:t>
            </w:r>
          </w:p>
        </w:tc>
        <w:tc>
          <w:tcPr>
            <w:tcW w:w="4965" w:type="dxa"/>
          </w:tcPr>
          <w:p w14:paraId="0F072AC9" w14:textId="70026EF0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4DF33343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4A6B957" w14:textId="0C59843F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Is the vehicle LHD?</w:t>
            </w:r>
          </w:p>
        </w:tc>
        <w:tc>
          <w:tcPr>
            <w:tcW w:w="4965" w:type="dxa"/>
          </w:tcPr>
          <w:p w14:paraId="4B210CC1" w14:textId="2866E5C0" w:rsidR="00DC76C9" w:rsidRPr="000B3007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346BE435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6026171" w14:textId="3482EF6C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Has the vehicle been modified?</w:t>
            </w:r>
          </w:p>
        </w:tc>
        <w:tc>
          <w:tcPr>
            <w:tcW w:w="4965" w:type="dxa"/>
          </w:tcPr>
          <w:p w14:paraId="2460E632" w14:textId="0E88B445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56631" w:rsidRPr="000B3007" w14:paraId="2BD18DF8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3FEAA219" w14:textId="5DB31BA7" w:rsidR="00A56631" w:rsidRPr="00A56631" w:rsidRDefault="00892420" w:rsidP="00A56631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/>
                <w:b w:val="0"/>
                <w:bCs w:val="0"/>
                <w:sz w:val="18"/>
                <w:szCs w:val="18"/>
              </w:rPr>
              <w:t>Tracker details</w:t>
            </w:r>
          </w:p>
        </w:tc>
        <w:tc>
          <w:tcPr>
            <w:tcW w:w="4965" w:type="dxa"/>
          </w:tcPr>
          <w:p w14:paraId="27596702" w14:textId="77777777" w:rsidR="00A56631" w:rsidRPr="000B3007" w:rsidRDefault="00A56631" w:rsidP="00A5663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77A4FCC0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83D20E2" w14:textId="2E55638D" w:rsidR="00892420" w:rsidRDefault="00892420" w:rsidP="00AA4ABB">
            <w:pPr>
              <w:spacing w:before="40" w:after="40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Where is the vehicle parked overnight? </w:t>
            </w:r>
            <w:r w:rsidR="00C13CD8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e.g. garage, drive etc.</w:t>
            </w:r>
          </w:p>
          <w:p w14:paraId="2A1E8924" w14:textId="5F9729BD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(Including address if different from above)</w:t>
            </w:r>
          </w:p>
        </w:tc>
        <w:tc>
          <w:tcPr>
            <w:tcW w:w="4965" w:type="dxa"/>
          </w:tcPr>
          <w:p w14:paraId="707FF348" w14:textId="2D78736A" w:rsidR="00DC76C9" w:rsidRPr="000B3007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92420" w:rsidRPr="000B3007" w14:paraId="3974411B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6CB57A5" w14:textId="0762B6F1" w:rsidR="0089242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lastRenderedPageBreak/>
              <w:t>Annual personal mileage</w:t>
            </w:r>
          </w:p>
        </w:tc>
        <w:tc>
          <w:tcPr>
            <w:tcW w:w="4965" w:type="dxa"/>
          </w:tcPr>
          <w:p w14:paraId="51EE2E55" w14:textId="77777777" w:rsidR="00892420" w:rsidRPr="000B3007" w:rsidRDefault="00892420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92420" w:rsidRPr="000B3007" w14:paraId="1B6AA72E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21F49727" w14:textId="6CEAD10C" w:rsidR="0089242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Annual business mileage</w:t>
            </w:r>
          </w:p>
        </w:tc>
        <w:tc>
          <w:tcPr>
            <w:tcW w:w="4965" w:type="dxa"/>
          </w:tcPr>
          <w:p w14:paraId="3F5783DE" w14:textId="77777777" w:rsidR="00892420" w:rsidRPr="000B3007" w:rsidRDefault="00892420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92420" w:rsidRPr="000B3007" w14:paraId="5A792D5F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A546477" w14:textId="42A378A0" w:rsidR="0089242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Driving restriction </w:t>
            </w:r>
            <w:r w:rsidR="00E8666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e.g.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insured only, insured &amp; named etc.</w:t>
            </w:r>
          </w:p>
        </w:tc>
        <w:tc>
          <w:tcPr>
            <w:tcW w:w="4965" w:type="dxa"/>
          </w:tcPr>
          <w:p w14:paraId="729F0B16" w14:textId="77777777" w:rsidR="00892420" w:rsidRPr="000B3007" w:rsidRDefault="00892420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92420" w:rsidRPr="000B3007" w14:paraId="55F34E47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5B832762" w14:textId="77F2FD12" w:rsidR="0089242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Is the proposer the main driver?</w:t>
            </w:r>
          </w:p>
        </w:tc>
        <w:tc>
          <w:tcPr>
            <w:tcW w:w="4965" w:type="dxa"/>
          </w:tcPr>
          <w:p w14:paraId="518AD3FC" w14:textId="77777777" w:rsidR="00892420" w:rsidRPr="000B3007" w:rsidRDefault="00892420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92420" w:rsidRPr="000B3007" w14:paraId="5890B32F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4EE12B21" w14:textId="14C1D797" w:rsidR="0089242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Is the proposer the registered owner &amp; keeper?</w:t>
            </w:r>
          </w:p>
        </w:tc>
        <w:tc>
          <w:tcPr>
            <w:tcW w:w="4965" w:type="dxa"/>
          </w:tcPr>
          <w:p w14:paraId="2F40808F" w14:textId="77777777" w:rsidR="00892420" w:rsidRPr="000B3007" w:rsidRDefault="00892420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892420" w:rsidRPr="000B3007" w14:paraId="40EF00A4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05AC7E6" w14:textId="0AD0EC77" w:rsidR="0089242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Does the proposer have another main use vehicle?</w:t>
            </w:r>
          </w:p>
        </w:tc>
        <w:tc>
          <w:tcPr>
            <w:tcW w:w="4965" w:type="dxa"/>
          </w:tcPr>
          <w:p w14:paraId="35B37728" w14:textId="77777777" w:rsidR="00892420" w:rsidRPr="000B3007" w:rsidRDefault="00892420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66681880" w14:textId="77777777" w:rsidR="00745993" w:rsidRPr="00892420" w:rsidRDefault="00745993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18"/>
          <w:szCs w:val="18"/>
        </w:rPr>
      </w:pPr>
    </w:p>
    <w:p w14:paraId="0F814BA9" w14:textId="2641EA6F" w:rsidR="00AE78C3" w:rsidRPr="000B3007" w:rsidRDefault="00892420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Cover</w:t>
      </w:r>
      <w:r w:rsidR="00A56631" w:rsidRPr="000B3007">
        <w:rPr>
          <w:rFonts w:ascii="Aptos" w:hAnsi="Aptos" w:cstheme="majorHAnsi"/>
          <w:b w:val="0"/>
          <w:bCs w:val="0"/>
          <w:color w:val="BA9728"/>
          <w:sz w:val="24"/>
          <w:szCs w:val="24"/>
        </w:rPr>
        <w:t xml:space="preserve"> Details</w:t>
      </w:r>
    </w:p>
    <w:tbl>
      <w:tblPr>
        <w:tblStyle w:val="PlainTable1"/>
        <w:tblW w:w="10627" w:type="dxa"/>
        <w:tblLook w:val="04A0" w:firstRow="1" w:lastRow="0" w:firstColumn="1" w:lastColumn="0" w:noHBand="0" w:noVBand="1"/>
      </w:tblPr>
      <w:tblGrid>
        <w:gridCol w:w="5949"/>
        <w:gridCol w:w="4678"/>
      </w:tblGrid>
      <w:tr w:rsidR="00AE78C3" w:rsidRPr="000B3007" w14:paraId="01128E61" w14:textId="77777777" w:rsidTr="0074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E405A40" w14:textId="2A5D200E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Cover required</w:t>
            </w:r>
          </w:p>
        </w:tc>
        <w:tc>
          <w:tcPr>
            <w:tcW w:w="4678" w:type="dxa"/>
          </w:tcPr>
          <w:p w14:paraId="35D32A82" w14:textId="4127239D" w:rsidR="00DC76C9" w:rsidRPr="00E220B0" w:rsidRDefault="00892420" w:rsidP="005A2D9F">
            <w:pPr>
              <w:spacing w:before="40" w:after="40"/>
              <w:ind w:firstLine="3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Comp/TPFT/TPO</w:t>
            </w:r>
          </w:p>
        </w:tc>
      </w:tr>
      <w:tr w:rsidR="00AE78C3" w:rsidRPr="000B3007" w14:paraId="0AB1DFE8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7EBFB00F" w14:textId="26D9CDBA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No claims discount for this vehicle</w:t>
            </w:r>
          </w:p>
        </w:tc>
        <w:tc>
          <w:tcPr>
            <w:tcW w:w="4678" w:type="dxa"/>
          </w:tcPr>
          <w:p w14:paraId="1AD223BE" w14:textId="46D5597F" w:rsidR="00DC76C9" w:rsidRPr="00E220B0" w:rsidRDefault="00DC76C9" w:rsidP="005A2D9F">
            <w:pPr>
              <w:spacing w:before="40" w:after="40"/>
              <w:ind w:firstLine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6993A35D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64E77D61" w14:textId="144BF9B2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Protected bonus required?</w:t>
            </w:r>
          </w:p>
        </w:tc>
        <w:tc>
          <w:tcPr>
            <w:tcW w:w="4678" w:type="dxa"/>
          </w:tcPr>
          <w:p w14:paraId="1FC1D1A0" w14:textId="01D735AB" w:rsidR="00DC76C9" w:rsidRPr="00E220B0" w:rsidRDefault="00DC76C9" w:rsidP="005A2D9F">
            <w:pPr>
              <w:spacing w:before="40" w:after="40"/>
              <w:ind w:firstLine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5DA63855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</w:tcPr>
          <w:p w14:paraId="5FEF287C" w14:textId="3EA852A7" w:rsidR="00DC76C9" w:rsidRPr="00E220B0" w:rsidRDefault="00892420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Vehicle use</w:t>
            </w:r>
          </w:p>
        </w:tc>
        <w:tc>
          <w:tcPr>
            <w:tcW w:w="4678" w:type="dxa"/>
          </w:tcPr>
          <w:p w14:paraId="74F106FE" w14:textId="383298B8" w:rsidR="00DC76C9" w:rsidRPr="00E220B0" w:rsidRDefault="00DC76C9" w:rsidP="005A2D9F">
            <w:pPr>
              <w:spacing w:before="40" w:after="40"/>
              <w:ind w:firstLine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68740E49" w14:textId="77777777" w:rsidR="00E86667" w:rsidRPr="00E86667" w:rsidRDefault="00E86667" w:rsidP="00E86667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18"/>
          <w:szCs w:val="18"/>
        </w:rPr>
      </w:pPr>
    </w:p>
    <w:p w14:paraId="77A115A0" w14:textId="5C811F57" w:rsidR="00E86667" w:rsidRPr="000B3007" w:rsidRDefault="00E86667" w:rsidP="00E86667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Additional Drivers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0"/>
        <w:gridCol w:w="2841"/>
        <w:gridCol w:w="1310"/>
        <w:gridCol w:w="1978"/>
        <w:gridCol w:w="1283"/>
        <w:gridCol w:w="1701"/>
        <w:gridCol w:w="1297"/>
      </w:tblGrid>
      <w:tr w:rsidR="00E86667" w:rsidRPr="000B3007" w14:paraId="3B2AE5BF" w14:textId="60BC688E" w:rsidTr="00E86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</w:tcPr>
          <w:p w14:paraId="79C7A391" w14:textId="71E1C68D" w:rsidR="00E86667" w:rsidRPr="00E86667" w:rsidRDefault="00E86667" w:rsidP="00E55140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7ADAE909" w14:textId="61B73C80" w:rsidR="00E86667" w:rsidRPr="000B3007" w:rsidRDefault="00E86667" w:rsidP="00E551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Name</w:t>
            </w:r>
          </w:p>
        </w:tc>
        <w:tc>
          <w:tcPr>
            <w:tcW w:w="1310" w:type="dxa"/>
          </w:tcPr>
          <w:p w14:paraId="262B8C61" w14:textId="54413FDC" w:rsidR="00E86667" w:rsidRPr="000B3007" w:rsidRDefault="00E86667" w:rsidP="00E551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Date of Birth</w:t>
            </w:r>
          </w:p>
        </w:tc>
        <w:tc>
          <w:tcPr>
            <w:tcW w:w="1978" w:type="dxa"/>
          </w:tcPr>
          <w:p w14:paraId="24B9CCB7" w14:textId="631BB629" w:rsidR="00E86667" w:rsidRPr="000B3007" w:rsidRDefault="00E86667" w:rsidP="00E551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Occupation</w:t>
            </w:r>
          </w:p>
        </w:tc>
        <w:tc>
          <w:tcPr>
            <w:tcW w:w="1283" w:type="dxa"/>
          </w:tcPr>
          <w:p w14:paraId="6423CF6A" w14:textId="06FDB30F" w:rsidR="00E86667" w:rsidRPr="000B3007" w:rsidRDefault="00E86667" w:rsidP="00E551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Licence type &amp; length held</w:t>
            </w:r>
          </w:p>
        </w:tc>
        <w:tc>
          <w:tcPr>
            <w:tcW w:w="1701" w:type="dxa"/>
          </w:tcPr>
          <w:p w14:paraId="6AA7AFE8" w14:textId="031BED62" w:rsidR="00E86667" w:rsidRPr="000B3007" w:rsidRDefault="00E86667" w:rsidP="00E551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Relationship to proposer</w:t>
            </w:r>
          </w:p>
        </w:tc>
        <w:tc>
          <w:tcPr>
            <w:tcW w:w="1297" w:type="dxa"/>
          </w:tcPr>
          <w:p w14:paraId="3703F6B0" w14:textId="323E2E2D" w:rsidR="00E86667" w:rsidRPr="000B3007" w:rsidRDefault="00E86667" w:rsidP="00E55140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>
              <w:rPr>
                <w:rFonts w:ascii="Aptos" w:hAnsi="Aptos" w:cstheme="majorHAnsi"/>
                <w:sz w:val="18"/>
                <w:szCs w:val="18"/>
              </w:rPr>
              <w:t>Use of vehicle</w:t>
            </w:r>
          </w:p>
        </w:tc>
      </w:tr>
      <w:tr w:rsidR="00E86667" w:rsidRPr="000B3007" w14:paraId="16676EEC" w14:textId="2E1B9561" w:rsidTr="00E86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</w:tcPr>
          <w:p w14:paraId="1AFB0ED5" w14:textId="19C6A21E" w:rsidR="00E86667" w:rsidRPr="00E86667" w:rsidRDefault="00E86667" w:rsidP="00E55140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E8666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2C74C2F1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14:paraId="13A9DD53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</w:tcPr>
          <w:p w14:paraId="273D053E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14:paraId="3AAD8C22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EF3573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</w:tcPr>
          <w:p w14:paraId="733E831A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E86667" w:rsidRPr="000B3007" w14:paraId="4F5E3BDD" w14:textId="4038669E" w:rsidTr="00E8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</w:tcPr>
          <w:p w14:paraId="1916FF45" w14:textId="74461729" w:rsidR="00E86667" w:rsidRPr="00E86667" w:rsidRDefault="00E86667" w:rsidP="00E55140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E8666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224BC200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14:paraId="6C1C95D8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</w:tcPr>
          <w:p w14:paraId="4CE1FE77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14:paraId="3F0A77A8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E27FEB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</w:tcPr>
          <w:p w14:paraId="4EC5A413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E86667" w:rsidRPr="000B3007" w14:paraId="235595FE" w14:textId="0F343D3B" w:rsidTr="00E86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</w:tcPr>
          <w:p w14:paraId="6D2B5A29" w14:textId="3FF37DED" w:rsidR="00E86667" w:rsidRPr="00E86667" w:rsidRDefault="00E86667" w:rsidP="00E55140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E8666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841" w:type="dxa"/>
          </w:tcPr>
          <w:p w14:paraId="332EBEAC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14:paraId="5CDCC8AE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</w:tcPr>
          <w:p w14:paraId="3A341013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14:paraId="1F64F4A4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EF783A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</w:tcPr>
          <w:p w14:paraId="621DA91E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E86667" w:rsidRPr="000B3007" w14:paraId="1C370705" w14:textId="26EDD5F1" w:rsidTr="00E86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</w:tcPr>
          <w:p w14:paraId="2567EC05" w14:textId="7B32B4A7" w:rsidR="00E86667" w:rsidRPr="00E86667" w:rsidRDefault="00E86667" w:rsidP="00E55140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E8666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2841" w:type="dxa"/>
          </w:tcPr>
          <w:p w14:paraId="1ED63EE1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14:paraId="6258EEC3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</w:tcPr>
          <w:p w14:paraId="570AC3EB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14:paraId="3F22F4DD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222D15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</w:tcPr>
          <w:p w14:paraId="0D354390" w14:textId="77777777" w:rsidR="00E86667" w:rsidRPr="000B3007" w:rsidRDefault="00E86667" w:rsidP="00E551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E86667" w:rsidRPr="000B3007" w14:paraId="73C714AD" w14:textId="4F6DA9F4" w:rsidTr="00E86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dxa"/>
          </w:tcPr>
          <w:p w14:paraId="06151706" w14:textId="6349566A" w:rsidR="00E86667" w:rsidRPr="00E86667" w:rsidRDefault="00E86667" w:rsidP="00E55140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E8666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2841" w:type="dxa"/>
          </w:tcPr>
          <w:p w14:paraId="7220EA3D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310" w:type="dxa"/>
          </w:tcPr>
          <w:p w14:paraId="2ABB2057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</w:tcPr>
          <w:p w14:paraId="66751A87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</w:tcPr>
          <w:p w14:paraId="3A7AC5AD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7BCE78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</w:tcPr>
          <w:p w14:paraId="3D1DC9C9" w14:textId="77777777" w:rsidR="00E86667" w:rsidRPr="000B3007" w:rsidRDefault="00E86667" w:rsidP="00E551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2527659F" w14:textId="77777777" w:rsidR="005A2D9F" w:rsidRPr="000B3007" w:rsidRDefault="005A2D9F" w:rsidP="00AA4ABB">
      <w:pPr>
        <w:pStyle w:val="Heading1"/>
        <w:spacing w:before="40" w:after="40"/>
        <w:rPr>
          <w:rFonts w:ascii="Aptos" w:hAnsi="Aptos" w:cstheme="majorHAnsi"/>
          <w:color w:val="D4AF37"/>
          <w:sz w:val="18"/>
          <w:szCs w:val="18"/>
        </w:rPr>
      </w:pPr>
    </w:p>
    <w:p w14:paraId="4CCBEAAC" w14:textId="055F4AF6" w:rsidR="00AE78C3" w:rsidRPr="000B3007" w:rsidRDefault="00A56631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 w:rsidRPr="000B3007">
        <w:rPr>
          <w:rFonts w:ascii="Aptos" w:hAnsi="Aptos" w:cstheme="majorHAnsi"/>
          <w:b w:val="0"/>
          <w:bCs w:val="0"/>
          <w:color w:val="BA9728"/>
          <w:sz w:val="24"/>
          <w:szCs w:val="24"/>
        </w:rPr>
        <w:t>Claims &amp; Losses</w:t>
      </w:r>
      <w:r w:rsidR="00892420">
        <w:rPr>
          <w:rFonts w:ascii="Aptos" w:hAnsi="Aptos" w:cstheme="majorHAnsi"/>
          <w:b w:val="0"/>
          <w:bCs w:val="0"/>
          <w:color w:val="BA9728"/>
          <w:sz w:val="24"/>
          <w:szCs w:val="24"/>
        </w:rPr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630"/>
      </w:tblGrid>
      <w:tr w:rsidR="00E86667" w:rsidRPr="000B3007" w14:paraId="5837BA3E" w14:textId="77777777" w:rsidTr="00B4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0" w:type="dxa"/>
          </w:tcPr>
          <w:p w14:paraId="5DCF445B" w14:textId="77777777" w:rsidR="00E86667" w:rsidRDefault="00E86667" w:rsidP="00AA4ABB">
            <w:pPr>
              <w:spacing w:before="40" w:after="40"/>
              <w:rPr>
                <w:rFonts w:ascii="Aptos" w:hAnsi="Aptos" w:cstheme="majorHAnsi"/>
                <w:sz w:val="18"/>
                <w:szCs w:val="18"/>
              </w:rPr>
            </w:pPr>
            <w:r w:rsidRPr="0089242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Regardless of blame, whether insured or not, has the 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proposer or any driver</w:t>
            </w:r>
            <w:r w:rsidRPr="0089242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had any accidents, claims, losses or incidents in the last 5 years?</w:t>
            </w:r>
          </w:p>
          <w:p w14:paraId="219E7D40" w14:textId="0720A8DB" w:rsidR="00E86667" w:rsidRPr="00E86667" w:rsidRDefault="00E86667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i/>
                <w:iCs/>
                <w:sz w:val="18"/>
                <w:szCs w:val="18"/>
              </w:rPr>
            </w:pPr>
            <w:r w:rsidRPr="00E86667">
              <w:rPr>
                <w:rFonts w:ascii="Aptos" w:hAnsi="Aptos" w:cstheme="majorHAnsi"/>
                <w:b w:val="0"/>
                <w:bCs w:val="0"/>
                <w:i/>
                <w:iCs/>
                <w:sz w:val="18"/>
                <w:szCs w:val="18"/>
              </w:rPr>
              <w:t>If so, please provide details including names, dates, descriptions, amounts and fault or non-fault status</w:t>
            </w:r>
          </w:p>
        </w:tc>
      </w:tr>
      <w:tr w:rsidR="00E86667" w:rsidRPr="000B3007" w14:paraId="4581E219" w14:textId="77777777" w:rsidTr="00B33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0" w:type="dxa"/>
          </w:tcPr>
          <w:p w14:paraId="57332415" w14:textId="77777777" w:rsidR="00E86667" w:rsidRDefault="00E86667" w:rsidP="009102BE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</w:p>
          <w:p w14:paraId="6A010DF8" w14:textId="6AF1BED7" w:rsidR="00E86667" w:rsidRPr="00E220B0" w:rsidRDefault="00E86667" w:rsidP="009102BE">
            <w:pPr>
              <w:spacing w:before="40" w:after="40"/>
              <w:rPr>
                <w:rFonts w:ascii="Aptos" w:hAnsi="Aptos" w:cstheme="majorHAnsi"/>
                <w:sz w:val="18"/>
                <w:szCs w:val="18"/>
              </w:rPr>
            </w:pPr>
          </w:p>
        </w:tc>
      </w:tr>
    </w:tbl>
    <w:p w14:paraId="04147D99" w14:textId="77777777" w:rsidR="005A2D9F" w:rsidRPr="000B3007" w:rsidRDefault="005A2D9F" w:rsidP="00AA4ABB">
      <w:pPr>
        <w:pStyle w:val="Heading1"/>
        <w:spacing w:before="40" w:after="40"/>
        <w:rPr>
          <w:rFonts w:ascii="Aptos" w:hAnsi="Aptos" w:cstheme="majorHAnsi"/>
          <w:color w:val="D4AF37"/>
          <w:sz w:val="18"/>
          <w:szCs w:val="18"/>
        </w:rPr>
      </w:pPr>
    </w:p>
    <w:p w14:paraId="282A7023" w14:textId="33CB73F8" w:rsidR="00AE78C3" w:rsidRPr="000B3007" w:rsidRDefault="00892420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>
        <w:rPr>
          <w:rFonts w:ascii="Aptos" w:hAnsi="Aptos" w:cstheme="majorHAnsi"/>
          <w:b w:val="0"/>
          <w:bCs w:val="0"/>
          <w:color w:val="BA9728"/>
          <w:sz w:val="24"/>
          <w:szCs w:val="24"/>
        </w:rPr>
        <w:t>Driving Convictions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E86667" w:rsidRPr="000B3007" w14:paraId="1879C8BB" w14:textId="77777777" w:rsidTr="00E83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0D5F4184" w14:textId="77777777" w:rsidR="00E86667" w:rsidRDefault="00E86667" w:rsidP="00AA4ABB">
            <w:pPr>
              <w:spacing w:before="40" w:after="40"/>
              <w:rPr>
                <w:rFonts w:ascii="Aptos" w:hAnsi="Aptos" w:cstheme="majorHAnsi"/>
                <w:sz w:val="18"/>
                <w:szCs w:val="18"/>
              </w:rPr>
            </w:pPr>
            <w:r w:rsidRPr="0089242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Has the policyholder 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or any driver </w:t>
            </w:r>
            <w:r w:rsidRPr="0089242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had any motoring convictions, fixed penalty notices or driving bans in the last 5 years?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</w:t>
            </w:r>
            <w:r w:rsidRPr="0089242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(including any pending prosecutions)</w:t>
            </w:r>
          </w:p>
          <w:p w14:paraId="0B640E00" w14:textId="322D54BD" w:rsidR="00E86667" w:rsidRPr="00E86667" w:rsidRDefault="00E86667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i/>
                <w:iCs/>
                <w:sz w:val="18"/>
                <w:szCs w:val="18"/>
              </w:rPr>
            </w:pPr>
            <w:r w:rsidRPr="00E86667">
              <w:rPr>
                <w:rFonts w:ascii="Aptos" w:hAnsi="Aptos" w:cstheme="majorHAnsi"/>
                <w:b w:val="0"/>
                <w:bCs w:val="0"/>
                <w:i/>
                <w:iCs/>
                <w:sz w:val="18"/>
                <w:szCs w:val="18"/>
              </w:rPr>
              <w:t>If so, please provide details including names, dates, convictions cods, fines, ban lengths etc.</w:t>
            </w:r>
          </w:p>
        </w:tc>
      </w:tr>
      <w:tr w:rsidR="00E86667" w:rsidRPr="000B3007" w14:paraId="1C8858F5" w14:textId="77777777" w:rsidTr="003264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12FE6745" w14:textId="77777777" w:rsidR="00E86667" w:rsidRDefault="00E86667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</w:p>
          <w:p w14:paraId="5C78ACC1" w14:textId="6F00F686" w:rsidR="00E86667" w:rsidRPr="00E86667" w:rsidRDefault="00E86667" w:rsidP="00AA4ABB">
            <w:pPr>
              <w:spacing w:before="40" w:after="40"/>
              <w:rPr>
                <w:rFonts w:ascii="Aptos" w:hAnsi="Aptos" w:cstheme="majorHAnsi"/>
                <w:sz w:val="18"/>
                <w:szCs w:val="18"/>
              </w:rPr>
            </w:pPr>
          </w:p>
        </w:tc>
      </w:tr>
    </w:tbl>
    <w:p w14:paraId="57D2B84B" w14:textId="6628455E" w:rsidR="005A2D9F" w:rsidRDefault="005A2D9F" w:rsidP="00AA4ABB">
      <w:pPr>
        <w:pStyle w:val="Heading1"/>
        <w:spacing w:before="40" w:after="40"/>
        <w:rPr>
          <w:rFonts w:ascii="Aptos" w:hAnsi="Aptos" w:cstheme="majorHAnsi"/>
          <w:color w:val="D4AF37"/>
          <w:sz w:val="18"/>
          <w:szCs w:val="18"/>
        </w:rPr>
      </w:pPr>
    </w:p>
    <w:p w14:paraId="497D992F" w14:textId="54438811" w:rsidR="00AE78C3" w:rsidRPr="000B3007" w:rsidRDefault="00E86667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2"/>
          <w:szCs w:val="22"/>
        </w:rPr>
      </w:pPr>
      <w:r>
        <w:rPr>
          <w:rFonts w:ascii="Aptos" w:hAnsi="Aptos" w:cstheme="majorHAnsi"/>
          <w:b w:val="0"/>
          <w:bCs w:val="0"/>
          <w:color w:val="BA9728"/>
          <w:sz w:val="22"/>
          <w:szCs w:val="22"/>
        </w:rPr>
        <w:t>Medical Conditions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E86667" w:rsidRPr="000B3007" w14:paraId="6CDB1AB0" w14:textId="77777777" w:rsidTr="00F67C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6C64BD0D" w14:textId="77777777" w:rsidR="00E86667" w:rsidRDefault="00E86667" w:rsidP="00F25532">
            <w:pPr>
              <w:spacing w:before="40" w:after="40"/>
              <w:rPr>
                <w:rFonts w:ascii="Aptos" w:hAnsi="Aptos" w:cstheme="majorHAnsi"/>
                <w:sz w:val="18"/>
                <w:szCs w:val="18"/>
              </w:rPr>
            </w:pPr>
            <w:r w:rsidRPr="00E8666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Does 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the proposer or any driver</w:t>
            </w:r>
            <w:r w:rsidRPr="00E8666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suffer from any 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disclosable </w:t>
            </w:r>
            <w:r w:rsidRPr="00E86667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mental or physical disability, infirmity or illness?</w:t>
            </w:r>
            <w:r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24E47EA4" w14:textId="58CA92D5" w:rsidR="00E86667" w:rsidRPr="00E86667" w:rsidRDefault="00E86667" w:rsidP="00F25532">
            <w:pPr>
              <w:spacing w:before="40" w:after="40"/>
              <w:rPr>
                <w:rFonts w:ascii="Aptos" w:hAnsi="Aptos" w:cstheme="majorHAnsi"/>
                <w:b w:val="0"/>
                <w:bCs w:val="0"/>
                <w:i/>
                <w:iCs/>
                <w:sz w:val="18"/>
                <w:szCs w:val="18"/>
              </w:rPr>
            </w:pPr>
            <w:r w:rsidRPr="00E86667">
              <w:rPr>
                <w:rFonts w:ascii="Aptos" w:hAnsi="Aptos" w:cstheme="majorHAnsi"/>
                <w:b w:val="0"/>
                <w:bCs w:val="0"/>
                <w:i/>
                <w:iCs/>
                <w:sz w:val="18"/>
                <w:szCs w:val="18"/>
              </w:rPr>
              <w:t>If so, please give details</w:t>
            </w:r>
          </w:p>
        </w:tc>
      </w:tr>
      <w:tr w:rsidR="00E86667" w:rsidRPr="000B3007" w14:paraId="5B7271C7" w14:textId="77777777" w:rsidTr="00622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56F590CB" w14:textId="77777777" w:rsidR="00E86667" w:rsidRDefault="00E86667" w:rsidP="00F25532">
            <w:pPr>
              <w:spacing w:before="40"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6FF66AF7" w14:textId="6F958AAA" w:rsidR="00E86667" w:rsidRPr="000B3007" w:rsidRDefault="00E86667" w:rsidP="00F25532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</w:p>
        </w:tc>
      </w:tr>
    </w:tbl>
    <w:p w14:paraId="64FE3751" w14:textId="650A2B57" w:rsidR="00532910" w:rsidRDefault="00532910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18"/>
          <w:szCs w:val="18"/>
        </w:rPr>
      </w:pPr>
    </w:p>
    <w:p w14:paraId="522D94CD" w14:textId="77777777" w:rsidR="00E86667" w:rsidRPr="00E86667" w:rsidRDefault="00E86667" w:rsidP="00E86667"/>
    <w:p w14:paraId="68A701EE" w14:textId="5A7210E0" w:rsidR="00AE78C3" w:rsidRPr="000B3007" w:rsidRDefault="00A56631" w:rsidP="00AA4ABB">
      <w:pPr>
        <w:pStyle w:val="Heading1"/>
        <w:spacing w:before="40" w:after="40"/>
        <w:rPr>
          <w:rFonts w:ascii="Aptos" w:hAnsi="Aptos" w:cstheme="majorHAnsi"/>
          <w:b w:val="0"/>
          <w:bCs w:val="0"/>
          <w:color w:val="BA9728"/>
          <w:sz w:val="24"/>
          <w:szCs w:val="24"/>
        </w:rPr>
      </w:pPr>
      <w:r w:rsidRPr="000B3007">
        <w:rPr>
          <w:rFonts w:ascii="Aptos" w:hAnsi="Aptos" w:cstheme="majorHAnsi"/>
          <w:b w:val="0"/>
          <w:bCs w:val="0"/>
          <w:color w:val="BA9728"/>
          <w:sz w:val="24"/>
          <w:szCs w:val="24"/>
        </w:rPr>
        <w:lastRenderedPageBreak/>
        <w:t>General Questions / Disclosure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091"/>
        <w:gridCol w:w="4536"/>
      </w:tblGrid>
      <w:tr w:rsidR="00AE78C3" w:rsidRPr="000B3007" w14:paraId="543F6F2F" w14:textId="77777777" w:rsidTr="00745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D7FAA94" w14:textId="20F6581E" w:rsidR="00DC76C9" w:rsidRPr="00E220B0" w:rsidRDefault="00A5663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E220B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Have you or any</w:t>
            </w:r>
            <w:r w:rsidR="0089242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driver</w:t>
            </w:r>
            <w:r w:rsidRPr="00E220B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ever been refused insurance, had a renewal declined or a policy withdrawn or had special terms applied?</w:t>
            </w:r>
          </w:p>
        </w:tc>
        <w:tc>
          <w:tcPr>
            <w:tcW w:w="4536" w:type="dxa"/>
          </w:tcPr>
          <w:p w14:paraId="75BFA590" w14:textId="5187E4D7" w:rsidR="00DC76C9" w:rsidRPr="00E220B0" w:rsidRDefault="00DC76C9" w:rsidP="00AA4ABB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</w:p>
        </w:tc>
      </w:tr>
      <w:tr w:rsidR="00AE78C3" w:rsidRPr="000B3007" w14:paraId="6EF704A4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2099513E" w14:textId="720E6BC8" w:rsidR="00DC76C9" w:rsidRPr="00E220B0" w:rsidRDefault="00A5663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E220B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Have you or </w:t>
            </w:r>
            <w:r w:rsidR="0089242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any driver</w:t>
            </w:r>
            <w:r w:rsidRPr="00E220B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ever been convicted or charged but not yet tried for any offence other than driving offences? (Convictions spent under the terms of The </w:t>
            </w:r>
            <w:r w:rsidR="002F554A" w:rsidRPr="00E220B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Rehabilitation</w:t>
            </w:r>
            <w:r w:rsidRPr="00E220B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of Offenders Act 1974 do not need to be disclosed)</w:t>
            </w:r>
          </w:p>
        </w:tc>
        <w:tc>
          <w:tcPr>
            <w:tcW w:w="4536" w:type="dxa"/>
          </w:tcPr>
          <w:p w14:paraId="34CE71F8" w14:textId="6562EAE3" w:rsidR="00DC76C9" w:rsidRPr="00E220B0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125AA6C2" w14:textId="77777777" w:rsidTr="007459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157A07B5" w14:textId="450DB721" w:rsidR="00DC76C9" w:rsidRPr="00E220B0" w:rsidRDefault="00A56631" w:rsidP="00AA4ABB">
            <w:pPr>
              <w:spacing w:before="40" w:after="40"/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</w:pPr>
            <w:r w:rsidRPr="00E220B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Have you or anyone </w:t>
            </w:r>
            <w:r w:rsidR="0089242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>driver</w:t>
            </w:r>
            <w:r w:rsidRPr="00E220B0">
              <w:rPr>
                <w:rFonts w:ascii="Aptos" w:hAnsi="Aptos" w:cstheme="majorHAnsi"/>
                <w:b w:val="0"/>
                <w:bCs w:val="0"/>
                <w:sz w:val="18"/>
                <w:szCs w:val="18"/>
              </w:rPr>
              <w:t xml:space="preserve"> ever been declared bankrupt or been the subject of any bankruptcy proceedings, CCJs, IVAs, liquidations in either a personal or business capacity</w:t>
            </w:r>
          </w:p>
        </w:tc>
        <w:tc>
          <w:tcPr>
            <w:tcW w:w="4536" w:type="dxa"/>
          </w:tcPr>
          <w:p w14:paraId="0586759C" w14:textId="1ED9FE0E" w:rsidR="00DC76C9" w:rsidRPr="00E220B0" w:rsidRDefault="00DC76C9" w:rsidP="00AA4AB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  <w:tr w:rsidR="00AE78C3" w:rsidRPr="000B3007" w14:paraId="33D774FE" w14:textId="77777777" w:rsidTr="00745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3ABC2616" w14:textId="6D35A53B" w:rsidR="00DC76C9" w:rsidRPr="00532910" w:rsidRDefault="00A56631" w:rsidP="00AA4ABB">
            <w:pPr>
              <w:spacing w:before="40" w:after="40"/>
              <w:rPr>
                <w:rFonts w:ascii="Aptos" w:hAnsi="Aptos" w:cstheme="majorHAnsi"/>
                <w:sz w:val="18"/>
                <w:szCs w:val="18"/>
              </w:rPr>
            </w:pPr>
            <w:r w:rsidRPr="00532910">
              <w:rPr>
                <w:rFonts w:ascii="Aptos" w:hAnsi="Aptos" w:cstheme="majorHAnsi"/>
                <w:sz w:val="18"/>
                <w:szCs w:val="18"/>
              </w:rPr>
              <w:t xml:space="preserve">Are </w:t>
            </w:r>
            <w:r w:rsidR="002F554A" w:rsidRPr="00532910">
              <w:rPr>
                <w:rFonts w:ascii="Aptos" w:hAnsi="Aptos" w:cstheme="majorHAnsi"/>
                <w:sz w:val="18"/>
                <w:szCs w:val="18"/>
              </w:rPr>
              <w:t>there</w:t>
            </w:r>
            <w:r w:rsidRPr="00532910">
              <w:rPr>
                <w:rFonts w:ascii="Aptos" w:hAnsi="Aptos" w:cstheme="majorHAnsi"/>
                <w:sz w:val="18"/>
                <w:szCs w:val="18"/>
              </w:rPr>
              <w:t xml:space="preserve"> any other facts or additional information that you think may assist or influence insurers?</w:t>
            </w:r>
          </w:p>
        </w:tc>
        <w:tc>
          <w:tcPr>
            <w:tcW w:w="4536" w:type="dxa"/>
          </w:tcPr>
          <w:p w14:paraId="5F0DEA04" w14:textId="2DC744C8" w:rsidR="00DC76C9" w:rsidRPr="00E220B0" w:rsidRDefault="00DC76C9" w:rsidP="00AA4AB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</w:tc>
      </w:tr>
    </w:tbl>
    <w:p w14:paraId="5FCBC052" w14:textId="77777777" w:rsidR="00331EAE" w:rsidRDefault="00331EAE" w:rsidP="00AA4ABB">
      <w:pPr>
        <w:spacing w:before="10" w:after="10"/>
      </w:pPr>
    </w:p>
    <w:p w14:paraId="5D814484" w14:textId="66C397C5" w:rsidR="00474F6C" w:rsidRDefault="00474F6C" w:rsidP="00AA4ABB">
      <w:pPr>
        <w:spacing w:before="10" w:after="10"/>
      </w:pPr>
    </w:p>
    <w:sectPr w:rsidR="00474F6C" w:rsidSect="00AA4AB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AAB5" w14:textId="77777777" w:rsidR="003F763F" w:rsidRDefault="003F763F" w:rsidP="00474F6C">
      <w:pPr>
        <w:spacing w:after="0" w:line="240" w:lineRule="auto"/>
      </w:pPr>
      <w:r>
        <w:separator/>
      </w:r>
    </w:p>
  </w:endnote>
  <w:endnote w:type="continuationSeparator" w:id="0">
    <w:p w14:paraId="7C48965F" w14:textId="77777777" w:rsidR="003F763F" w:rsidRDefault="003F763F" w:rsidP="00474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1BD6" w14:textId="53DF3765" w:rsidR="00474F6C" w:rsidRDefault="00474F6C">
    <w:pPr>
      <w:pStyle w:val="Footer"/>
    </w:pPr>
  </w:p>
  <w:p w14:paraId="3B35C756" w14:textId="6CE7CABE" w:rsidR="00474F6C" w:rsidRPr="000B3007" w:rsidRDefault="005A3037" w:rsidP="00474F6C">
    <w:pPr>
      <w:tabs>
        <w:tab w:val="left" w:pos="9210"/>
        <w:tab w:val="right" w:pos="10800"/>
      </w:tabs>
      <w:spacing w:after="0"/>
      <w:ind w:left="5760" w:firstLine="720"/>
      <w:rPr>
        <w:rFonts w:ascii="Arial" w:eastAsia="Times New Roman" w:hAnsi="Arial" w:cs="Arial"/>
        <w:color w:val="666666"/>
        <w:sz w:val="20"/>
        <w:szCs w:val="20"/>
        <w:lang w:val="en-GB" w:eastAsia="en-GB"/>
      </w:rPr>
    </w:pPr>
    <w:r>
      <w:rPr>
        <w:rFonts w:ascii="Arial" w:eastAsia="Times New Roman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5B3E26C9" wp14:editId="1359CFD7">
          <wp:simplePos x="0" y="0"/>
          <wp:positionH relativeFrom="margin">
            <wp:posOffset>-635</wp:posOffset>
          </wp:positionH>
          <wp:positionV relativeFrom="page">
            <wp:posOffset>9256395</wp:posOffset>
          </wp:positionV>
          <wp:extent cx="1612265" cy="525145"/>
          <wp:effectExtent l="0" t="0" r="6985" b="8255"/>
          <wp:wrapNone/>
          <wp:docPr id="623978110" name="Picture 1" descr="CERTIS WHOLESALE 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ERTIS WHOLESALE 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F6C">
      <w:rPr>
        <w:rFonts w:ascii="Arial" w:eastAsia="Times New Roman" w:hAnsi="Arial" w:cs="Arial"/>
        <w:noProof/>
        <w:color w:val="666666"/>
        <w:sz w:val="20"/>
        <w:szCs w:val="20"/>
        <w:lang w:val="en-GB" w:eastAsia="en-GB"/>
      </w:rPr>
      <w:tab/>
      <w:t xml:space="preserve">   </w:t>
    </w:r>
    <w:r w:rsidR="00474F6C" w:rsidRPr="000B3007">
      <w:rPr>
        <w:rFonts w:ascii="Arial" w:eastAsia="Times New Roman" w:hAnsi="Arial" w:cs="Arial"/>
        <w:sz w:val="20"/>
        <w:szCs w:val="20"/>
        <w:lang w:val="en-GB" w:eastAsia="en-GB"/>
      </w:rPr>
      <w:t xml:space="preserve">0800 440 2411      </w:t>
    </w:r>
  </w:p>
  <w:p w14:paraId="5E89A0D4" w14:textId="645D5DE3" w:rsidR="00474F6C" w:rsidRPr="00474F6C" w:rsidRDefault="00474F6C" w:rsidP="00474F6C">
    <w:pPr>
      <w:spacing w:before="60" w:after="0" w:line="240" w:lineRule="auto"/>
      <w:ind w:left="6480"/>
      <w:jc w:val="right"/>
      <w:rPr>
        <w:rFonts w:ascii="Arial" w:eastAsia="Times New Roman" w:hAnsi="Arial" w:cs="Times New Roman"/>
        <w:sz w:val="20"/>
        <w:szCs w:val="20"/>
        <w:lang w:val="en-GB" w:eastAsia="en-GB"/>
      </w:rPr>
    </w:pPr>
    <w:r w:rsidRPr="00474F6C">
      <w:rPr>
        <w:rFonts w:ascii="Arial" w:eastAsia="Times New Roman" w:hAnsi="Arial" w:cs="Arial"/>
        <w:sz w:val="20"/>
        <w:szCs w:val="20"/>
        <w:lang w:val="en-GB" w:eastAsia="en-GB"/>
      </w:rPr>
      <w:t>quotes@</w:t>
    </w:r>
    <w:r w:rsidR="005A3037">
      <w:rPr>
        <w:rFonts w:ascii="Arial" w:eastAsia="Times New Roman" w:hAnsi="Arial" w:cs="Arial"/>
        <w:sz w:val="20"/>
        <w:szCs w:val="20"/>
        <w:lang w:val="en-GB" w:eastAsia="en-GB"/>
      </w:rPr>
      <w:t>certiswholesale</w:t>
    </w:r>
    <w:r w:rsidRPr="00474F6C">
      <w:rPr>
        <w:rFonts w:ascii="Arial" w:eastAsia="Times New Roman" w:hAnsi="Arial" w:cs="Arial"/>
        <w:sz w:val="20"/>
        <w:szCs w:val="20"/>
        <w:lang w:val="en-GB" w:eastAsia="en-GB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3776" w14:textId="77777777" w:rsidR="003F763F" w:rsidRDefault="003F763F" w:rsidP="00474F6C">
      <w:pPr>
        <w:spacing w:after="0" w:line="240" w:lineRule="auto"/>
      </w:pPr>
      <w:r>
        <w:separator/>
      </w:r>
    </w:p>
  </w:footnote>
  <w:footnote w:type="continuationSeparator" w:id="0">
    <w:p w14:paraId="0E59388A" w14:textId="77777777" w:rsidR="003F763F" w:rsidRDefault="003F763F" w:rsidP="00474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1D6"/>
    <w:rsid w:val="00046DBC"/>
    <w:rsid w:val="0006063C"/>
    <w:rsid w:val="0007056F"/>
    <w:rsid w:val="000B3007"/>
    <w:rsid w:val="000B535B"/>
    <w:rsid w:val="0015074B"/>
    <w:rsid w:val="00151F52"/>
    <w:rsid w:val="00170ABC"/>
    <w:rsid w:val="00211403"/>
    <w:rsid w:val="0029639D"/>
    <w:rsid w:val="002F554A"/>
    <w:rsid w:val="00326F90"/>
    <w:rsid w:val="00331EAE"/>
    <w:rsid w:val="003F763F"/>
    <w:rsid w:val="00474F6C"/>
    <w:rsid w:val="004C05C9"/>
    <w:rsid w:val="00532910"/>
    <w:rsid w:val="005A2D9F"/>
    <w:rsid w:val="005A3037"/>
    <w:rsid w:val="00671CD4"/>
    <w:rsid w:val="006A4864"/>
    <w:rsid w:val="006D3404"/>
    <w:rsid w:val="007430B4"/>
    <w:rsid w:val="00745993"/>
    <w:rsid w:val="00770A81"/>
    <w:rsid w:val="007A361E"/>
    <w:rsid w:val="008745B3"/>
    <w:rsid w:val="00892420"/>
    <w:rsid w:val="008D2348"/>
    <w:rsid w:val="008E10C1"/>
    <w:rsid w:val="009102BE"/>
    <w:rsid w:val="00941055"/>
    <w:rsid w:val="00967143"/>
    <w:rsid w:val="00A56631"/>
    <w:rsid w:val="00AA1D8D"/>
    <w:rsid w:val="00AA4ABB"/>
    <w:rsid w:val="00AE78C3"/>
    <w:rsid w:val="00B47730"/>
    <w:rsid w:val="00BD046B"/>
    <w:rsid w:val="00C13CD8"/>
    <w:rsid w:val="00C40612"/>
    <w:rsid w:val="00CB0664"/>
    <w:rsid w:val="00CD2306"/>
    <w:rsid w:val="00CD2C54"/>
    <w:rsid w:val="00CE0641"/>
    <w:rsid w:val="00DA164A"/>
    <w:rsid w:val="00DA246C"/>
    <w:rsid w:val="00DC76C9"/>
    <w:rsid w:val="00DE3F9D"/>
    <w:rsid w:val="00E220B0"/>
    <w:rsid w:val="00E2233C"/>
    <w:rsid w:val="00E25E1D"/>
    <w:rsid w:val="00E36D11"/>
    <w:rsid w:val="00E47E3C"/>
    <w:rsid w:val="00E86667"/>
    <w:rsid w:val="00F25532"/>
    <w:rsid w:val="00FA7618"/>
    <w:rsid w:val="00FC693F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887C4F"/>
  <w14:defaultImageDpi w14:val="330"/>
  <w15:docId w15:val="{C36FE2BE-3D2D-4735-BE3F-023E80BA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5Dark">
    <w:name w:val="Grid Table 5 Dark"/>
    <w:basedOn w:val="TableNormal"/>
    <w:uiPriority w:val="50"/>
    <w:rsid w:val="00AA4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5Dark-Accent6">
    <w:name w:val="List Table 5 Dark Accent 6"/>
    <w:basedOn w:val="TableNormal"/>
    <w:uiPriority w:val="50"/>
    <w:rsid w:val="00AA4AB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6ColourfulAccent6">
    <w:name w:val="Grid Table 6 Colorful Accent 6"/>
    <w:basedOn w:val="TableNormal"/>
    <w:uiPriority w:val="51"/>
    <w:rsid w:val="00AA4ABB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BDAA3"/>
        <w:left w:val="single" w:sz="4" w:space="0" w:color="EBDAA3"/>
        <w:bottom w:val="single" w:sz="4" w:space="0" w:color="EBDAA3"/>
        <w:right w:val="single" w:sz="4" w:space="0" w:color="EBDAA3"/>
        <w:insideH w:val="single" w:sz="4" w:space="0" w:color="EBDAA3"/>
        <w:insideV w:val="single" w:sz="4" w:space="0" w:color="EBDAA3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B30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007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99"/>
    <w:rsid w:val="000B3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">
    <w:name w:val="List Table 2"/>
    <w:basedOn w:val="TableNormal"/>
    <w:uiPriority w:val="47"/>
    <w:rsid w:val="000B30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99"/>
    <w:rsid w:val="000B30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70A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Norris</cp:lastModifiedBy>
  <cp:revision>4</cp:revision>
  <dcterms:created xsi:type="dcterms:W3CDTF">2025-09-09T13:40:00Z</dcterms:created>
  <dcterms:modified xsi:type="dcterms:W3CDTF">2025-09-09T14:10:00Z</dcterms:modified>
  <cp:category/>
</cp:coreProperties>
</file>