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35E6" w14:textId="1C827CB9" w:rsidR="005A2D9F" w:rsidRPr="008745B3" w:rsidRDefault="00071F9B" w:rsidP="006D3404">
      <w:pPr>
        <w:pStyle w:val="Heading1"/>
        <w:spacing w:before="40" w:after="40"/>
        <w:rPr>
          <w:rFonts w:ascii="Aptos" w:hAnsi="Aptos" w:cstheme="majorHAnsi"/>
          <w:b w:val="0"/>
          <w:bCs w:val="0"/>
          <w:color w:val="BA9728"/>
          <w:sz w:val="32"/>
          <w:szCs w:val="32"/>
        </w:rPr>
      </w:pPr>
      <w:r>
        <w:rPr>
          <w:rFonts w:ascii="Aptos" w:hAnsi="Aptos" w:cstheme="majorHAnsi"/>
          <w:b w:val="0"/>
          <w:bCs w:val="0"/>
          <w:color w:val="BA9728"/>
          <w:sz w:val="32"/>
          <w:szCs w:val="32"/>
        </w:rPr>
        <w:t xml:space="preserve">THATCH </w:t>
      </w:r>
      <w:r w:rsidR="00927DC5">
        <w:rPr>
          <w:rFonts w:ascii="Aptos" w:hAnsi="Aptos" w:cstheme="majorHAnsi"/>
          <w:b w:val="0"/>
          <w:bCs w:val="0"/>
          <w:color w:val="BA9728"/>
          <w:sz w:val="32"/>
          <w:szCs w:val="32"/>
        </w:rPr>
        <w:t>QUESTION</w:t>
      </w:r>
      <w:r w:rsidR="00F95DF0">
        <w:rPr>
          <w:rFonts w:ascii="Aptos" w:hAnsi="Aptos" w:cstheme="majorHAnsi"/>
          <w:b w:val="0"/>
          <w:bCs w:val="0"/>
          <w:color w:val="BA9728"/>
          <w:sz w:val="32"/>
          <w:szCs w:val="32"/>
        </w:rPr>
        <w:t>N</w:t>
      </w:r>
      <w:r w:rsidR="00927DC5">
        <w:rPr>
          <w:rFonts w:ascii="Aptos" w:hAnsi="Aptos" w:cstheme="majorHAnsi"/>
          <w:b w:val="0"/>
          <w:bCs w:val="0"/>
          <w:color w:val="BA9728"/>
          <w:sz w:val="32"/>
          <w:szCs w:val="32"/>
        </w:rPr>
        <w:t>AIRE</w:t>
      </w:r>
      <w:r w:rsidR="00B7718B" w:rsidRPr="00B7718B">
        <w:rPr>
          <w:rFonts w:ascii="Aptos" w:hAnsi="Aptos" w:cstheme="majorHAnsi"/>
          <w:b w:val="0"/>
          <w:bCs w:val="0"/>
          <w:color w:val="BA9728"/>
          <w:sz w:val="32"/>
          <w:szCs w:val="32"/>
        </w:rPr>
        <w:t xml:space="preserve"> </w:t>
      </w:r>
    </w:p>
    <w:p w14:paraId="2B687BF4" w14:textId="77777777" w:rsidR="000B3007" w:rsidRPr="000B3007" w:rsidRDefault="000B3007" w:rsidP="000B3007">
      <w:pPr>
        <w:rPr>
          <w:sz w:val="6"/>
          <w:szCs w:val="6"/>
        </w:rPr>
      </w:pPr>
    </w:p>
    <w:p w14:paraId="5E595A99" w14:textId="7DA99837" w:rsidR="004C05C9" w:rsidRPr="000B3007" w:rsidRDefault="004C05C9" w:rsidP="004C05C9">
      <w:pPr>
        <w:pStyle w:val="Heading1"/>
        <w:spacing w:before="40" w:after="40"/>
        <w:rPr>
          <w:rFonts w:ascii="Aptos" w:hAnsi="Aptos" w:cstheme="majorHAnsi"/>
          <w:b w:val="0"/>
          <w:bCs w:val="0"/>
          <w:color w:val="BA9728"/>
          <w:sz w:val="24"/>
          <w:szCs w:val="24"/>
        </w:rPr>
      </w:pPr>
      <w:r>
        <w:rPr>
          <w:rFonts w:ascii="Aptos" w:hAnsi="Aptos" w:cstheme="majorHAnsi"/>
          <w:b w:val="0"/>
          <w:bCs w:val="0"/>
          <w:color w:val="BA9728"/>
          <w:sz w:val="24"/>
          <w:szCs w:val="24"/>
        </w:rPr>
        <w:t>Agent</w:t>
      </w:r>
      <w:r w:rsidRPr="000B3007">
        <w:rPr>
          <w:rFonts w:ascii="Aptos" w:hAnsi="Aptos" w:cstheme="majorHAnsi"/>
          <w:b w:val="0"/>
          <w:bCs w:val="0"/>
          <w:color w:val="BA9728"/>
          <w:sz w:val="24"/>
          <w:szCs w:val="24"/>
        </w:rPr>
        <w:t xml:space="preserve"> 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665"/>
        <w:gridCol w:w="4965"/>
      </w:tblGrid>
      <w:tr w:rsidR="004C05C9" w:rsidRPr="000B3007" w14:paraId="75A02219" w14:textId="77777777" w:rsidTr="00745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4F58BA1" w14:textId="6E31276B" w:rsidR="004C05C9" w:rsidRPr="000B3007" w:rsidRDefault="004C05C9" w:rsidP="00A17762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Brokerage name</w:t>
            </w:r>
          </w:p>
        </w:tc>
        <w:tc>
          <w:tcPr>
            <w:tcW w:w="4965" w:type="dxa"/>
          </w:tcPr>
          <w:p w14:paraId="7AFA767A" w14:textId="1EE66737" w:rsidR="004C05C9" w:rsidRPr="000B3007" w:rsidRDefault="004C05C9" w:rsidP="00A177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</w:p>
        </w:tc>
      </w:tr>
      <w:tr w:rsidR="004C05C9" w:rsidRPr="000B3007" w14:paraId="06451021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B491BFC" w14:textId="3697A2B0" w:rsidR="004C05C9" w:rsidRPr="000B3007" w:rsidRDefault="004C05C9" w:rsidP="00A17762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Contact name</w:t>
            </w:r>
          </w:p>
        </w:tc>
        <w:tc>
          <w:tcPr>
            <w:tcW w:w="4965" w:type="dxa"/>
          </w:tcPr>
          <w:p w14:paraId="5EC3529C" w14:textId="08126527" w:rsidR="004C05C9" w:rsidRPr="000B3007" w:rsidRDefault="004C05C9" w:rsidP="00A1776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4C05C9" w:rsidRPr="000B3007" w14:paraId="3C3A3997" w14:textId="77777777" w:rsidTr="0074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2887338" w14:textId="3E7B2011" w:rsidR="004C05C9" w:rsidRPr="000B3007" w:rsidRDefault="004C05C9" w:rsidP="00A17762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Contact email</w:t>
            </w:r>
          </w:p>
        </w:tc>
        <w:tc>
          <w:tcPr>
            <w:tcW w:w="4965" w:type="dxa"/>
          </w:tcPr>
          <w:p w14:paraId="67B8EBC8" w14:textId="44BF372D" w:rsidR="004C05C9" w:rsidRPr="000B3007" w:rsidRDefault="004C05C9" w:rsidP="00A1776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4C05C9" w:rsidRPr="000B3007" w14:paraId="1DDA40FB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0C018D8" w14:textId="5F306B17" w:rsidR="004C05C9" w:rsidRPr="000B3007" w:rsidRDefault="004C05C9" w:rsidP="00A17762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Contact telephone number</w:t>
            </w:r>
          </w:p>
        </w:tc>
        <w:tc>
          <w:tcPr>
            <w:tcW w:w="4965" w:type="dxa"/>
          </w:tcPr>
          <w:p w14:paraId="0485D8C9" w14:textId="76B4810D" w:rsidR="004C05C9" w:rsidRPr="000B3007" w:rsidRDefault="004C05C9" w:rsidP="00A1776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</w:tbl>
    <w:p w14:paraId="501CCB9B" w14:textId="77777777" w:rsidR="00F95DF0" w:rsidRPr="00F95DF0" w:rsidRDefault="00F95DF0" w:rsidP="00AA4ABB">
      <w:pPr>
        <w:pStyle w:val="Heading1"/>
        <w:spacing w:before="40" w:after="40"/>
        <w:rPr>
          <w:rFonts w:ascii="Aptos" w:hAnsi="Aptos" w:cstheme="majorHAnsi"/>
          <w:b w:val="0"/>
          <w:bCs w:val="0"/>
          <w:color w:val="BA9728"/>
          <w:sz w:val="18"/>
          <w:szCs w:val="18"/>
        </w:rPr>
      </w:pPr>
    </w:p>
    <w:p w14:paraId="2B610C44" w14:textId="0F4473D7" w:rsidR="00AE78C3" w:rsidRPr="000B3007" w:rsidRDefault="004C05C9" w:rsidP="00AA4ABB">
      <w:pPr>
        <w:pStyle w:val="Heading1"/>
        <w:spacing w:before="40" w:after="40"/>
        <w:rPr>
          <w:rFonts w:ascii="Aptos" w:hAnsi="Aptos" w:cstheme="majorHAnsi"/>
          <w:b w:val="0"/>
          <w:bCs w:val="0"/>
          <w:color w:val="BA9728"/>
          <w:sz w:val="24"/>
          <w:szCs w:val="24"/>
        </w:rPr>
      </w:pPr>
      <w:r>
        <w:rPr>
          <w:rFonts w:ascii="Aptos" w:hAnsi="Aptos" w:cstheme="majorHAnsi"/>
          <w:b w:val="0"/>
          <w:bCs w:val="0"/>
          <w:color w:val="BA9728"/>
          <w:sz w:val="24"/>
          <w:szCs w:val="24"/>
        </w:rPr>
        <w:t>Client</w:t>
      </w:r>
      <w:r w:rsidRPr="000B3007">
        <w:rPr>
          <w:rFonts w:ascii="Aptos" w:hAnsi="Aptos" w:cstheme="majorHAnsi"/>
          <w:b w:val="0"/>
          <w:bCs w:val="0"/>
          <w:color w:val="BA9728"/>
          <w:sz w:val="24"/>
          <w:szCs w:val="24"/>
        </w:rPr>
        <w:t xml:space="preserve"> 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665"/>
        <w:gridCol w:w="4965"/>
      </w:tblGrid>
      <w:tr w:rsidR="00AE78C3" w:rsidRPr="000B3007" w14:paraId="592CAC3C" w14:textId="77777777" w:rsidTr="00745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19EE620" w14:textId="116B4B99" w:rsidR="00DC76C9" w:rsidRPr="000B3007" w:rsidRDefault="00F95DF0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Client</w:t>
            </w:r>
            <w:r w:rsidR="00A56631" w:rsidRPr="000B3007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 xml:space="preserve"> name</w:t>
            </w:r>
          </w:p>
        </w:tc>
        <w:tc>
          <w:tcPr>
            <w:tcW w:w="4965" w:type="dxa"/>
          </w:tcPr>
          <w:p w14:paraId="67EF0F59" w14:textId="56D63AD0" w:rsidR="00DC76C9" w:rsidRPr="000B3007" w:rsidRDefault="00DC76C9" w:rsidP="00AA4ABB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</w:p>
        </w:tc>
      </w:tr>
      <w:tr w:rsidR="00AE78C3" w:rsidRPr="000B3007" w14:paraId="0FDCB3FF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1D87103" w14:textId="22BC1D2A" w:rsidR="00DC76C9" w:rsidRPr="000B3007" w:rsidRDefault="00F95DF0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F95DF0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Risk Address incl postcode</w:t>
            </w:r>
          </w:p>
        </w:tc>
        <w:tc>
          <w:tcPr>
            <w:tcW w:w="4965" w:type="dxa"/>
          </w:tcPr>
          <w:p w14:paraId="07743332" w14:textId="739B10F4" w:rsidR="00DC76C9" w:rsidRPr="000B3007" w:rsidRDefault="00DC76C9" w:rsidP="00AA4A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</w:tbl>
    <w:p w14:paraId="781BD61C" w14:textId="77777777" w:rsidR="00244B29" w:rsidRPr="00244B29" w:rsidRDefault="00244B29" w:rsidP="00244B29">
      <w:pPr>
        <w:pStyle w:val="Heading1"/>
        <w:spacing w:before="40" w:after="40"/>
        <w:rPr>
          <w:rFonts w:ascii="Aptos" w:hAnsi="Aptos" w:cstheme="majorHAnsi"/>
          <w:b w:val="0"/>
          <w:bCs w:val="0"/>
          <w:color w:val="BA9728"/>
          <w:sz w:val="18"/>
          <w:szCs w:val="18"/>
        </w:rPr>
      </w:pPr>
    </w:p>
    <w:p w14:paraId="72A5528A" w14:textId="179B4661" w:rsidR="00244B29" w:rsidRPr="002F554A" w:rsidRDefault="00244B29" w:rsidP="00244B29">
      <w:pPr>
        <w:pStyle w:val="Heading1"/>
        <w:spacing w:before="40" w:after="40"/>
        <w:rPr>
          <w:rFonts w:ascii="Aptos" w:hAnsi="Aptos" w:cstheme="majorHAnsi"/>
          <w:b w:val="0"/>
          <w:bCs w:val="0"/>
          <w:color w:val="BA9728"/>
          <w:sz w:val="24"/>
          <w:szCs w:val="24"/>
        </w:rPr>
      </w:pPr>
      <w:r>
        <w:rPr>
          <w:rFonts w:ascii="Aptos" w:hAnsi="Aptos" w:cstheme="majorHAnsi"/>
          <w:b w:val="0"/>
          <w:bCs w:val="0"/>
          <w:color w:val="BA9728"/>
          <w:sz w:val="24"/>
          <w:szCs w:val="24"/>
        </w:rPr>
        <w:t>Thatch</w:t>
      </w:r>
      <w:r w:rsidRPr="002F554A">
        <w:rPr>
          <w:rFonts w:ascii="Aptos" w:hAnsi="Aptos" w:cstheme="majorHAnsi"/>
          <w:b w:val="0"/>
          <w:bCs w:val="0"/>
          <w:color w:val="BA9728"/>
          <w:sz w:val="24"/>
          <w:szCs w:val="24"/>
        </w:rPr>
        <w:t xml:space="preserve"> </w:t>
      </w:r>
      <w:r w:rsidRPr="00244B29">
        <w:rPr>
          <w:rFonts w:ascii="Aptos" w:hAnsi="Aptos" w:cstheme="majorHAnsi"/>
          <w:b w:val="0"/>
          <w:bCs w:val="0"/>
          <w:color w:val="BA9728"/>
          <w:sz w:val="24"/>
          <w:szCs w:val="24"/>
        </w:rPr>
        <w:t>Question</w:t>
      </w:r>
      <w:r w:rsidR="00F95DF0">
        <w:rPr>
          <w:rFonts w:ascii="Aptos" w:hAnsi="Aptos" w:cstheme="majorHAnsi"/>
          <w:b w:val="0"/>
          <w:bCs w:val="0"/>
          <w:color w:val="BA9728"/>
          <w:sz w:val="24"/>
          <w:szCs w:val="24"/>
        </w:rPr>
        <w:t>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665"/>
        <w:gridCol w:w="4965"/>
      </w:tblGrid>
      <w:tr w:rsidR="00F11164" w:rsidRPr="000B3007" w14:paraId="296E7DA2" w14:textId="77777777" w:rsidTr="00F95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B5C5D5C" w14:textId="06B38972" w:rsidR="00F11164" w:rsidRPr="00F11164" w:rsidRDefault="00F11164" w:rsidP="00F11164">
            <w:pPr>
              <w:spacing w:before="40" w:after="40"/>
              <w:rPr>
                <w:rFonts w:ascii="Aptos" w:hAnsi="Aptos"/>
                <w:sz w:val="18"/>
                <w:szCs w:val="18"/>
              </w:rPr>
            </w:pPr>
            <w:r w:rsidRPr="00F11164">
              <w:rPr>
                <w:rFonts w:ascii="Aptos" w:hAnsi="Aptos"/>
                <w:b w:val="0"/>
                <w:bCs w:val="0"/>
                <w:sz w:val="18"/>
                <w:szCs w:val="18"/>
              </w:rPr>
              <w:t>Type of thatch</w:t>
            </w:r>
          </w:p>
        </w:tc>
        <w:tc>
          <w:tcPr>
            <w:tcW w:w="4965" w:type="dxa"/>
          </w:tcPr>
          <w:p w14:paraId="31767B8C" w14:textId="629B6260" w:rsidR="00F11164" w:rsidRPr="00F11164" w:rsidRDefault="00F11164" w:rsidP="00F11164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</w:p>
        </w:tc>
      </w:tr>
      <w:tr w:rsidR="00F11164" w:rsidRPr="000B3007" w14:paraId="619D45AC" w14:textId="77777777" w:rsidTr="00F95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ED6662E" w14:textId="7FA0E995" w:rsidR="00F11164" w:rsidRPr="00F11164" w:rsidRDefault="00F11164" w:rsidP="00F11164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F11164">
              <w:rPr>
                <w:rFonts w:ascii="Aptos" w:hAnsi="Aptos"/>
                <w:b w:val="0"/>
                <w:bCs w:val="0"/>
                <w:sz w:val="18"/>
                <w:szCs w:val="18"/>
              </w:rPr>
              <w:t>Percentage of roof that is thatched?</w:t>
            </w:r>
          </w:p>
        </w:tc>
        <w:tc>
          <w:tcPr>
            <w:tcW w:w="4965" w:type="dxa"/>
          </w:tcPr>
          <w:p w14:paraId="521A9A46" w14:textId="7E19F428" w:rsidR="00F11164" w:rsidRPr="00F11164" w:rsidRDefault="00F11164" w:rsidP="00F11164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F11164" w:rsidRPr="000B3007" w14:paraId="210D8838" w14:textId="77777777" w:rsidTr="00F95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986B3F2" w14:textId="0D80E687" w:rsidR="00F11164" w:rsidRPr="00F11164" w:rsidRDefault="00F11164" w:rsidP="00F11164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F11164">
              <w:rPr>
                <w:rFonts w:ascii="Aptos" w:hAnsi="Aptos"/>
                <w:b w:val="0"/>
                <w:bCs w:val="0"/>
                <w:sz w:val="18"/>
                <w:szCs w:val="18"/>
              </w:rPr>
              <w:t>Depth of Thatch (in metres)</w:t>
            </w:r>
          </w:p>
        </w:tc>
        <w:tc>
          <w:tcPr>
            <w:tcW w:w="4965" w:type="dxa"/>
          </w:tcPr>
          <w:p w14:paraId="6FB22A4C" w14:textId="44B8A954" w:rsidR="00F11164" w:rsidRPr="00F11164" w:rsidRDefault="00F11164" w:rsidP="00F1116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F11164" w:rsidRPr="000B3007" w14:paraId="78AC3891" w14:textId="77777777" w:rsidTr="00F95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F2F8152" w14:textId="3A114D99" w:rsidR="00F11164" w:rsidRPr="00F11164" w:rsidRDefault="00F11164" w:rsidP="00F11164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F11164">
              <w:rPr>
                <w:rFonts w:ascii="Aptos" w:hAnsi="Aptos"/>
                <w:b w:val="0"/>
                <w:bCs w:val="0"/>
                <w:sz w:val="18"/>
                <w:szCs w:val="18"/>
              </w:rPr>
              <w:t>When was thatch last inspected?</w:t>
            </w:r>
          </w:p>
        </w:tc>
        <w:tc>
          <w:tcPr>
            <w:tcW w:w="4965" w:type="dxa"/>
          </w:tcPr>
          <w:p w14:paraId="7C80EA5F" w14:textId="7B44CCA9" w:rsidR="00F11164" w:rsidRPr="00F11164" w:rsidRDefault="00F11164" w:rsidP="00F11164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F11164" w:rsidRPr="000B3007" w14:paraId="51D75070" w14:textId="77777777" w:rsidTr="00F95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DFE3C4C" w14:textId="49AA8875" w:rsidR="00F11164" w:rsidRPr="00F11164" w:rsidRDefault="00F11164" w:rsidP="00F11164">
            <w:pPr>
              <w:spacing w:before="40" w:after="40"/>
              <w:rPr>
                <w:rFonts w:ascii="Aptos" w:hAnsi="Aptos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/>
                <w:b w:val="0"/>
                <w:bCs w:val="0"/>
                <w:sz w:val="18"/>
                <w:szCs w:val="18"/>
              </w:rPr>
              <w:t>Is the thatch at least 10 metres from any outbuildings (excluding sheds)?</w:t>
            </w:r>
          </w:p>
        </w:tc>
        <w:tc>
          <w:tcPr>
            <w:tcW w:w="4965" w:type="dxa"/>
          </w:tcPr>
          <w:p w14:paraId="7D5C1D27" w14:textId="196C64BC" w:rsidR="00F11164" w:rsidRPr="00F11164" w:rsidRDefault="00F11164" w:rsidP="00F1116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F11164" w:rsidRPr="000B3007" w14:paraId="6736064F" w14:textId="77777777" w:rsidTr="00F95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2030ED6" w14:textId="159C31DA" w:rsidR="00F11164" w:rsidRPr="00F11164" w:rsidRDefault="00F11164" w:rsidP="00F11164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F11164">
              <w:rPr>
                <w:rFonts w:ascii="Aptos" w:hAnsi="Aptos"/>
                <w:b w:val="0"/>
                <w:bCs w:val="0"/>
                <w:sz w:val="18"/>
                <w:szCs w:val="18"/>
              </w:rPr>
              <w:t>Has the thatched roof been re-ridged in the last 10 years?</w:t>
            </w:r>
          </w:p>
        </w:tc>
        <w:tc>
          <w:tcPr>
            <w:tcW w:w="4965" w:type="dxa"/>
          </w:tcPr>
          <w:p w14:paraId="4A5CDA78" w14:textId="6E614527" w:rsidR="00F11164" w:rsidRPr="00F11164" w:rsidRDefault="00F11164" w:rsidP="00F11164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F11164" w:rsidRPr="000B3007" w14:paraId="717F6228" w14:textId="77777777" w:rsidTr="00F95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E9CF7F1" w14:textId="0DBE5327" w:rsidR="00F11164" w:rsidRPr="00F11164" w:rsidRDefault="00F11164" w:rsidP="00F11164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F11164">
              <w:rPr>
                <w:rFonts w:ascii="Aptos" w:hAnsi="Aptos"/>
                <w:b w:val="0"/>
                <w:bCs w:val="0"/>
                <w:sz w:val="18"/>
                <w:szCs w:val="18"/>
              </w:rPr>
              <w:t>Has the thatched roof been replaced/renewed in the last 15 years?</w:t>
            </w:r>
          </w:p>
        </w:tc>
        <w:tc>
          <w:tcPr>
            <w:tcW w:w="4965" w:type="dxa"/>
          </w:tcPr>
          <w:p w14:paraId="06E099F8" w14:textId="24A6E69A" w:rsidR="00F11164" w:rsidRPr="00F11164" w:rsidRDefault="00F11164" w:rsidP="00F1116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F11164" w:rsidRPr="000B3007" w14:paraId="133CCBEB" w14:textId="77777777" w:rsidTr="00F95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EE59909" w14:textId="6A432C3E" w:rsidR="00F11164" w:rsidRPr="00F11164" w:rsidRDefault="00F11164" w:rsidP="00F11164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F11164">
              <w:rPr>
                <w:rFonts w:ascii="Aptos" w:hAnsi="Aptos"/>
                <w:b w:val="0"/>
                <w:bCs w:val="0"/>
                <w:sz w:val="18"/>
                <w:szCs w:val="18"/>
              </w:rPr>
              <w:t>Is there an open fire in use at property?</w:t>
            </w:r>
          </w:p>
        </w:tc>
        <w:tc>
          <w:tcPr>
            <w:tcW w:w="4965" w:type="dxa"/>
          </w:tcPr>
          <w:p w14:paraId="092CB588" w14:textId="31E9581F" w:rsidR="00F11164" w:rsidRPr="00F11164" w:rsidRDefault="00F11164" w:rsidP="00F11164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F11164" w:rsidRPr="000B3007" w14:paraId="68164E0B" w14:textId="77777777" w:rsidTr="00F95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E67C1FA" w14:textId="1A3DCD57" w:rsidR="00F11164" w:rsidRPr="00F11164" w:rsidRDefault="00F11164" w:rsidP="00F11164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F11164">
              <w:rPr>
                <w:rFonts w:ascii="Aptos" w:hAnsi="Aptos"/>
                <w:b w:val="0"/>
                <w:bCs w:val="0"/>
                <w:sz w:val="18"/>
                <w:szCs w:val="18"/>
              </w:rPr>
              <w:t>Chimney lined to HETAS Standard?</w:t>
            </w:r>
          </w:p>
        </w:tc>
        <w:tc>
          <w:tcPr>
            <w:tcW w:w="4965" w:type="dxa"/>
          </w:tcPr>
          <w:p w14:paraId="0D8951DD" w14:textId="5FE65D40" w:rsidR="00F11164" w:rsidRPr="00F11164" w:rsidRDefault="00F11164" w:rsidP="00F1116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F11164" w:rsidRPr="000B3007" w14:paraId="3F2DB6C6" w14:textId="77777777" w:rsidTr="00F95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ABCF621" w14:textId="7758C721" w:rsidR="00F11164" w:rsidRPr="00F11164" w:rsidRDefault="00F11164" w:rsidP="00F11164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F11164">
              <w:rPr>
                <w:rFonts w:ascii="Aptos" w:hAnsi="Aptos"/>
                <w:b w:val="0"/>
                <w:bCs w:val="0"/>
                <w:sz w:val="18"/>
                <w:szCs w:val="18"/>
              </w:rPr>
              <w:t>Is the open fire situated under an area of thatched roof?</w:t>
            </w:r>
          </w:p>
        </w:tc>
        <w:tc>
          <w:tcPr>
            <w:tcW w:w="4965" w:type="dxa"/>
          </w:tcPr>
          <w:p w14:paraId="7E3B2CAC" w14:textId="23943EBD" w:rsidR="00F11164" w:rsidRPr="00F11164" w:rsidRDefault="00F11164" w:rsidP="00F11164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F11164" w:rsidRPr="000B3007" w14:paraId="7CD5B8CB" w14:textId="77777777" w:rsidTr="00F95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7C9A02C" w14:textId="51108A8C" w:rsidR="00F11164" w:rsidRPr="00F11164" w:rsidRDefault="00F11164" w:rsidP="00F11164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F11164">
              <w:rPr>
                <w:rFonts w:ascii="Aptos" w:hAnsi="Aptos"/>
                <w:b w:val="0"/>
                <w:bCs w:val="0"/>
                <w:sz w:val="18"/>
                <w:szCs w:val="18"/>
              </w:rPr>
              <w:t>Is there a wood burning or multi fuel stove in use at property?</w:t>
            </w:r>
          </w:p>
        </w:tc>
        <w:tc>
          <w:tcPr>
            <w:tcW w:w="4965" w:type="dxa"/>
          </w:tcPr>
          <w:p w14:paraId="6D129472" w14:textId="09378E03" w:rsidR="00F11164" w:rsidRPr="00F11164" w:rsidRDefault="00F11164" w:rsidP="00F1116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F11164" w:rsidRPr="000B3007" w14:paraId="674FFCA2" w14:textId="77777777" w:rsidTr="00F95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E1F4CCB" w14:textId="4F1293D3" w:rsidR="00F11164" w:rsidRPr="00F11164" w:rsidRDefault="00F11164" w:rsidP="00F11164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F11164">
              <w:rPr>
                <w:rFonts w:ascii="Aptos" w:hAnsi="Aptos"/>
                <w:b w:val="0"/>
                <w:bCs w:val="0"/>
                <w:sz w:val="18"/>
                <w:szCs w:val="18"/>
              </w:rPr>
              <w:t>Chimney lined to HETAS Standard?</w:t>
            </w:r>
          </w:p>
        </w:tc>
        <w:tc>
          <w:tcPr>
            <w:tcW w:w="4965" w:type="dxa"/>
          </w:tcPr>
          <w:p w14:paraId="01D1C3C5" w14:textId="334FC928" w:rsidR="00F11164" w:rsidRPr="00F11164" w:rsidRDefault="00F11164" w:rsidP="00F11164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F11164" w:rsidRPr="000B3007" w14:paraId="51947799" w14:textId="77777777" w:rsidTr="00F95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29BC92B" w14:textId="10DA036C" w:rsidR="00F11164" w:rsidRPr="00F11164" w:rsidRDefault="00F11164" w:rsidP="00F11164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F11164">
              <w:rPr>
                <w:rFonts w:ascii="Aptos" w:hAnsi="Aptos"/>
                <w:b w:val="0"/>
                <w:bCs w:val="0"/>
                <w:sz w:val="18"/>
                <w:szCs w:val="18"/>
              </w:rPr>
              <w:t>Is the stove situated under an area of thatched roof?</w:t>
            </w:r>
          </w:p>
        </w:tc>
        <w:tc>
          <w:tcPr>
            <w:tcW w:w="4965" w:type="dxa"/>
          </w:tcPr>
          <w:p w14:paraId="2D8139D5" w14:textId="16E4C2A0" w:rsidR="00F11164" w:rsidRPr="00F11164" w:rsidRDefault="00F11164" w:rsidP="00F1116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F11164" w:rsidRPr="000B3007" w14:paraId="2DD272C0" w14:textId="77777777" w:rsidTr="00F95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02BF6F9" w14:textId="16C1F392" w:rsidR="00F11164" w:rsidRPr="00F11164" w:rsidRDefault="00F11164" w:rsidP="00F11164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F11164">
              <w:rPr>
                <w:rFonts w:ascii="Aptos" w:hAnsi="Aptos"/>
                <w:b w:val="0"/>
                <w:bCs w:val="0"/>
                <w:sz w:val="18"/>
                <w:szCs w:val="18"/>
              </w:rPr>
              <w:t>How many chimneys in use?</w:t>
            </w:r>
          </w:p>
        </w:tc>
        <w:tc>
          <w:tcPr>
            <w:tcW w:w="4965" w:type="dxa"/>
          </w:tcPr>
          <w:p w14:paraId="51AE7BDB" w14:textId="610B255A" w:rsidR="00F11164" w:rsidRPr="00F11164" w:rsidRDefault="00F11164" w:rsidP="00F11164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F11164" w:rsidRPr="000B3007" w14:paraId="541879A5" w14:textId="77777777" w:rsidTr="00F95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68C6DE3" w14:textId="29A9D765" w:rsidR="00F11164" w:rsidRPr="00F11164" w:rsidRDefault="00F11164" w:rsidP="00F11164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F11164">
              <w:rPr>
                <w:rFonts w:ascii="Aptos" w:hAnsi="Aptos"/>
                <w:b w:val="0"/>
                <w:bCs w:val="0"/>
                <w:sz w:val="18"/>
                <w:szCs w:val="18"/>
              </w:rPr>
              <w:t>Are the chimneys fitted with spark arrestors?</w:t>
            </w:r>
          </w:p>
        </w:tc>
        <w:tc>
          <w:tcPr>
            <w:tcW w:w="4965" w:type="dxa"/>
          </w:tcPr>
          <w:p w14:paraId="14607941" w14:textId="03A4D480" w:rsidR="00F11164" w:rsidRPr="00F11164" w:rsidRDefault="00F11164" w:rsidP="00F1116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F11164" w:rsidRPr="000B3007" w14:paraId="2453A5B7" w14:textId="77777777" w:rsidTr="00F95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EB2D80B" w14:textId="73B90FBC" w:rsidR="00F11164" w:rsidRPr="00F11164" w:rsidRDefault="00F11164" w:rsidP="00F11164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F11164">
              <w:rPr>
                <w:rFonts w:ascii="Aptos" w:hAnsi="Aptos"/>
                <w:b w:val="0"/>
                <w:bCs w:val="0"/>
                <w:sz w:val="18"/>
                <w:szCs w:val="18"/>
              </w:rPr>
              <w:t>What height is the top of the chimney above the ridge?</w:t>
            </w:r>
          </w:p>
        </w:tc>
        <w:tc>
          <w:tcPr>
            <w:tcW w:w="4965" w:type="dxa"/>
          </w:tcPr>
          <w:p w14:paraId="0E170626" w14:textId="6578EE11" w:rsidR="00F11164" w:rsidRPr="00F11164" w:rsidRDefault="00F11164" w:rsidP="00F11164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F11164" w:rsidRPr="000B3007" w14:paraId="630079AA" w14:textId="77777777" w:rsidTr="00F95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965329E" w14:textId="1D9D9B88" w:rsidR="00F11164" w:rsidRPr="00F11164" w:rsidRDefault="00F11164" w:rsidP="00F11164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F11164">
              <w:rPr>
                <w:rFonts w:ascii="Aptos" w:hAnsi="Aptos"/>
                <w:b w:val="0"/>
                <w:bCs w:val="0"/>
                <w:sz w:val="18"/>
                <w:szCs w:val="18"/>
              </w:rPr>
              <w:t>Have all chimneys been swept within the last 12 months?</w:t>
            </w:r>
          </w:p>
        </w:tc>
        <w:tc>
          <w:tcPr>
            <w:tcW w:w="4965" w:type="dxa"/>
          </w:tcPr>
          <w:p w14:paraId="2A539178" w14:textId="6B51EB86" w:rsidR="00F11164" w:rsidRPr="00F11164" w:rsidRDefault="00F11164" w:rsidP="00F1116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F11164" w:rsidRPr="000B3007" w14:paraId="0D6D8D7E" w14:textId="77777777" w:rsidTr="00F95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2A92C99" w14:textId="42646A2D" w:rsidR="00F11164" w:rsidRPr="00F11164" w:rsidRDefault="00F11164" w:rsidP="00F11164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F11164">
              <w:rPr>
                <w:rFonts w:ascii="Aptos" w:hAnsi="Aptos"/>
                <w:b w:val="0"/>
                <w:bCs w:val="0"/>
                <w:sz w:val="18"/>
                <w:szCs w:val="18"/>
              </w:rPr>
              <w:t>Does property have a fire alarm linked to a monitoring station?</w:t>
            </w:r>
          </w:p>
        </w:tc>
        <w:tc>
          <w:tcPr>
            <w:tcW w:w="4965" w:type="dxa"/>
          </w:tcPr>
          <w:p w14:paraId="5F20EE94" w14:textId="40C55C5B" w:rsidR="00F11164" w:rsidRPr="00F11164" w:rsidRDefault="00F11164" w:rsidP="00F11164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F11164" w:rsidRPr="000B3007" w14:paraId="5B2C5BDC" w14:textId="77777777" w:rsidTr="00F95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484CFE0" w14:textId="214A1BEA" w:rsidR="00F11164" w:rsidRPr="00F11164" w:rsidRDefault="00F11164" w:rsidP="00F11164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F11164">
              <w:rPr>
                <w:rFonts w:ascii="Aptos" w:hAnsi="Aptos"/>
                <w:b w:val="0"/>
                <w:bCs w:val="0"/>
                <w:sz w:val="18"/>
                <w:szCs w:val="18"/>
              </w:rPr>
              <w:t>Does property have a 60 minute fire barrier?</w:t>
            </w:r>
          </w:p>
        </w:tc>
        <w:tc>
          <w:tcPr>
            <w:tcW w:w="4965" w:type="dxa"/>
          </w:tcPr>
          <w:p w14:paraId="2627AD34" w14:textId="6E74DF74" w:rsidR="00F11164" w:rsidRPr="00F11164" w:rsidRDefault="00F11164" w:rsidP="00F1116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F11164" w:rsidRPr="000B3007" w14:paraId="04572B32" w14:textId="77777777" w:rsidTr="00F95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8CC62A9" w14:textId="331D9223" w:rsidR="00F11164" w:rsidRPr="00F11164" w:rsidRDefault="00F11164" w:rsidP="00F11164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F11164">
              <w:rPr>
                <w:rFonts w:ascii="Aptos" w:hAnsi="Aptos"/>
                <w:b w:val="0"/>
                <w:bCs w:val="0"/>
                <w:sz w:val="18"/>
                <w:szCs w:val="18"/>
              </w:rPr>
              <w:t>Is there any halogen lighting (excluding down lighters) used in the loft or attic space</w:t>
            </w:r>
          </w:p>
        </w:tc>
        <w:tc>
          <w:tcPr>
            <w:tcW w:w="4965" w:type="dxa"/>
          </w:tcPr>
          <w:p w14:paraId="53F1F52A" w14:textId="14AD6186" w:rsidR="00F11164" w:rsidRPr="00F11164" w:rsidRDefault="00F11164" w:rsidP="00F11164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F11164" w:rsidRPr="000B3007" w14:paraId="683DA765" w14:textId="77777777" w:rsidTr="00F95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47641B0" w14:textId="107C100D" w:rsidR="00F11164" w:rsidRPr="00F11164" w:rsidRDefault="00F11164" w:rsidP="00F11164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F11164">
              <w:rPr>
                <w:rFonts w:ascii="Aptos" w:hAnsi="Aptos"/>
                <w:b w:val="0"/>
                <w:bCs w:val="0"/>
                <w:sz w:val="18"/>
                <w:szCs w:val="18"/>
              </w:rPr>
              <w:t>Are there smoke detectors fitted on all levels including loft/attic &amp; fire extinguishers on each occupied floor?</w:t>
            </w:r>
          </w:p>
        </w:tc>
        <w:tc>
          <w:tcPr>
            <w:tcW w:w="4965" w:type="dxa"/>
          </w:tcPr>
          <w:p w14:paraId="57C2D3A1" w14:textId="5A83193C" w:rsidR="00F11164" w:rsidRPr="00F11164" w:rsidRDefault="00F11164" w:rsidP="00F1116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F11164" w:rsidRPr="000B3007" w14:paraId="14B96409" w14:textId="77777777" w:rsidTr="00F95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7BD038B" w14:textId="14D05960" w:rsidR="00F11164" w:rsidRPr="00F11164" w:rsidRDefault="00F11164" w:rsidP="00F11164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F11164">
              <w:rPr>
                <w:rFonts w:ascii="Aptos" w:hAnsi="Aptos"/>
                <w:b w:val="0"/>
                <w:bCs w:val="0"/>
                <w:sz w:val="18"/>
                <w:szCs w:val="18"/>
              </w:rPr>
              <w:t>Is the property connected to the mains water supply?</w:t>
            </w:r>
          </w:p>
        </w:tc>
        <w:tc>
          <w:tcPr>
            <w:tcW w:w="4965" w:type="dxa"/>
          </w:tcPr>
          <w:p w14:paraId="393DD8F8" w14:textId="726BFE8A" w:rsidR="00F11164" w:rsidRPr="00F11164" w:rsidRDefault="00F11164" w:rsidP="00F11164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F11164" w:rsidRPr="000B3007" w14:paraId="4E8778BC" w14:textId="77777777" w:rsidTr="00F95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C00148A" w14:textId="1801764C" w:rsidR="00F11164" w:rsidRPr="00F11164" w:rsidRDefault="00F11164" w:rsidP="00F11164">
            <w:pPr>
              <w:spacing w:before="40" w:after="40"/>
              <w:rPr>
                <w:rFonts w:ascii="Aptos" w:hAnsi="Aptos"/>
                <w:b w:val="0"/>
                <w:bCs w:val="0"/>
                <w:sz w:val="18"/>
                <w:szCs w:val="18"/>
              </w:rPr>
            </w:pPr>
            <w:r w:rsidRPr="00F11164">
              <w:rPr>
                <w:rFonts w:ascii="Aptos" w:hAnsi="Aptos"/>
                <w:b w:val="0"/>
                <w:bCs w:val="0"/>
                <w:sz w:val="18"/>
                <w:szCs w:val="18"/>
              </w:rPr>
              <w:t>Are there any additional sources of water available?</w:t>
            </w:r>
          </w:p>
        </w:tc>
        <w:tc>
          <w:tcPr>
            <w:tcW w:w="4965" w:type="dxa"/>
          </w:tcPr>
          <w:p w14:paraId="2A20FC9A" w14:textId="3410FBFB" w:rsidR="00F11164" w:rsidRPr="00F11164" w:rsidRDefault="00F11164" w:rsidP="00F1116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F11164" w:rsidRPr="000B3007" w14:paraId="64846E95" w14:textId="77777777" w:rsidTr="00F95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73F5AC1" w14:textId="7CF424DE" w:rsidR="00F11164" w:rsidRPr="00F11164" w:rsidRDefault="00F11164" w:rsidP="00F11164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F11164">
              <w:rPr>
                <w:rFonts w:ascii="Aptos" w:hAnsi="Aptos"/>
                <w:b w:val="0"/>
                <w:bCs w:val="0"/>
                <w:sz w:val="18"/>
                <w:szCs w:val="18"/>
              </w:rPr>
              <w:t>Approximate distance to nearest fire station? (in miles)</w:t>
            </w:r>
          </w:p>
        </w:tc>
        <w:tc>
          <w:tcPr>
            <w:tcW w:w="4965" w:type="dxa"/>
          </w:tcPr>
          <w:p w14:paraId="44895B68" w14:textId="0A9F8BCD" w:rsidR="00F11164" w:rsidRPr="00F11164" w:rsidRDefault="00F11164" w:rsidP="00F11164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F11164" w:rsidRPr="000B3007" w14:paraId="4870FC69" w14:textId="77777777" w:rsidTr="00F95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8D75A05" w14:textId="3D375E65" w:rsidR="00F11164" w:rsidRPr="00F11164" w:rsidRDefault="00F11164" w:rsidP="00F11164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F11164">
              <w:rPr>
                <w:rFonts w:ascii="Aptos" w:hAnsi="Aptos"/>
                <w:b w:val="0"/>
                <w:bCs w:val="0"/>
                <w:sz w:val="18"/>
                <w:szCs w:val="18"/>
              </w:rPr>
              <w:t>Is there a satisfactory electrical condition report available, with no outstanding requirements? (carried out within the last 5 years)</w:t>
            </w:r>
          </w:p>
        </w:tc>
        <w:tc>
          <w:tcPr>
            <w:tcW w:w="4965" w:type="dxa"/>
          </w:tcPr>
          <w:p w14:paraId="08A54C69" w14:textId="25C2F31E" w:rsidR="00F11164" w:rsidRPr="00F11164" w:rsidRDefault="00F11164" w:rsidP="00F1116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F11164" w:rsidRPr="000B3007" w14:paraId="11A0288B" w14:textId="77777777" w:rsidTr="00F95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78FF9BE" w14:textId="60611019" w:rsidR="00F11164" w:rsidRPr="00F11164" w:rsidRDefault="00F11164" w:rsidP="00F11164">
            <w:pPr>
              <w:spacing w:before="40" w:after="40"/>
              <w:rPr>
                <w:rFonts w:ascii="Aptos" w:hAnsi="Aptos"/>
                <w:b w:val="0"/>
                <w:bCs w:val="0"/>
                <w:sz w:val="18"/>
                <w:szCs w:val="18"/>
              </w:rPr>
            </w:pPr>
            <w:r w:rsidRPr="00F11164">
              <w:rPr>
                <w:rFonts w:ascii="Aptos" w:hAnsi="Aptos"/>
                <w:b w:val="0"/>
                <w:bCs w:val="0"/>
                <w:sz w:val="18"/>
                <w:szCs w:val="18"/>
              </w:rPr>
              <w:t>Camera inspection been carried out on chimney liners in last 3 y</w:t>
            </w:r>
            <w:r>
              <w:rPr>
                <w:rFonts w:ascii="Aptos" w:hAnsi="Aptos"/>
                <w:b w:val="0"/>
                <w:bCs w:val="0"/>
                <w:sz w:val="18"/>
                <w:szCs w:val="18"/>
              </w:rPr>
              <w:t>ear</w:t>
            </w:r>
            <w:r w:rsidRPr="00F11164">
              <w:rPr>
                <w:rFonts w:ascii="Aptos" w:hAnsi="Aptos"/>
                <w:b w:val="0"/>
                <w:bCs w:val="0"/>
                <w:sz w:val="18"/>
                <w:szCs w:val="18"/>
              </w:rPr>
              <w:t>s?</w:t>
            </w:r>
          </w:p>
        </w:tc>
        <w:tc>
          <w:tcPr>
            <w:tcW w:w="4965" w:type="dxa"/>
          </w:tcPr>
          <w:p w14:paraId="696CE528" w14:textId="42F58FDA" w:rsidR="00F11164" w:rsidRPr="00F11164" w:rsidRDefault="00F11164" w:rsidP="00F11164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</w:tbl>
    <w:p w14:paraId="5D814484" w14:textId="66C397C5" w:rsidR="00474F6C" w:rsidRDefault="00474F6C" w:rsidP="00AA4ABB">
      <w:pPr>
        <w:spacing w:before="10" w:after="10"/>
      </w:pPr>
    </w:p>
    <w:sectPr w:rsidR="00474F6C" w:rsidSect="00AA4AB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4AAB5" w14:textId="77777777" w:rsidR="003F763F" w:rsidRDefault="003F763F" w:rsidP="00474F6C">
      <w:pPr>
        <w:spacing w:after="0" w:line="240" w:lineRule="auto"/>
      </w:pPr>
      <w:r>
        <w:separator/>
      </w:r>
    </w:p>
  </w:endnote>
  <w:endnote w:type="continuationSeparator" w:id="0">
    <w:p w14:paraId="7C48965F" w14:textId="77777777" w:rsidR="003F763F" w:rsidRDefault="003F763F" w:rsidP="00474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61BD6" w14:textId="53DF3765" w:rsidR="00474F6C" w:rsidRDefault="00474F6C">
    <w:pPr>
      <w:pStyle w:val="Footer"/>
    </w:pPr>
  </w:p>
  <w:p w14:paraId="3B35C756" w14:textId="6CE7CABE" w:rsidR="00474F6C" w:rsidRPr="000B3007" w:rsidRDefault="005A3037" w:rsidP="00474F6C">
    <w:pPr>
      <w:tabs>
        <w:tab w:val="left" w:pos="9210"/>
        <w:tab w:val="right" w:pos="10800"/>
      </w:tabs>
      <w:spacing w:after="0"/>
      <w:ind w:left="5760" w:firstLine="720"/>
      <w:rPr>
        <w:rFonts w:ascii="Arial" w:eastAsia="Times New Roman" w:hAnsi="Arial" w:cs="Arial"/>
        <w:color w:val="666666"/>
        <w:sz w:val="20"/>
        <w:szCs w:val="20"/>
        <w:lang w:val="en-GB" w:eastAsia="en-GB"/>
      </w:rPr>
    </w:pPr>
    <w:r>
      <w:rPr>
        <w:rFonts w:ascii="Arial" w:eastAsia="Times New Roman" w:hAnsi="Arial" w:cs="Arial"/>
        <w:noProof/>
        <w:sz w:val="20"/>
        <w:szCs w:val="20"/>
        <w:lang w:val="en-GB" w:eastAsia="en-GB"/>
      </w:rPr>
      <w:drawing>
        <wp:anchor distT="0" distB="0" distL="114300" distR="114300" simplePos="0" relativeHeight="251658240" behindDoc="1" locked="0" layoutInCell="1" allowOverlap="1" wp14:anchorId="5B3E26C9" wp14:editId="1359CFD7">
          <wp:simplePos x="0" y="0"/>
          <wp:positionH relativeFrom="margin">
            <wp:posOffset>-635</wp:posOffset>
          </wp:positionH>
          <wp:positionV relativeFrom="page">
            <wp:posOffset>9256395</wp:posOffset>
          </wp:positionV>
          <wp:extent cx="1612265" cy="525145"/>
          <wp:effectExtent l="0" t="0" r="6985" b="8255"/>
          <wp:wrapNone/>
          <wp:docPr id="623978110" name="Picture 1" descr="CERTIS WHOLESALE 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ERTIS WHOLESALE 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26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F6C">
      <w:rPr>
        <w:rFonts w:ascii="Arial" w:eastAsia="Times New Roman" w:hAnsi="Arial" w:cs="Arial"/>
        <w:noProof/>
        <w:color w:val="666666"/>
        <w:sz w:val="20"/>
        <w:szCs w:val="20"/>
        <w:lang w:val="en-GB" w:eastAsia="en-GB"/>
      </w:rPr>
      <w:tab/>
      <w:t xml:space="preserve">   </w:t>
    </w:r>
    <w:r w:rsidR="00474F6C" w:rsidRPr="000B3007">
      <w:rPr>
        <w:rFonts w:ascii="Arial" w:eastAsia="Times New Roman" w:hAnsi="Arial" w:cs="Arial"/>
        <w:sz w:val="20"/>
        <w:szCs w:val="20"/>
        <w:lang w:val="en-GB" w:eastAsia="en-GB"/>
      </w:rPr>
      <w:t xml:space="preserve">0800 440 2411      </w:t>
    </w:r>
  </w:p>
  <w:p w14:paraId="5E89A0D4" w14:textId="645D5DE3" w:rsidR="00474F6C" w:rsidRPr="00474F6C" w:rsidRDefault="00474F6C" w:rsidP="00474F6C">
    <w:pPr>
      <w:spacing w:before="60" w:after="0" w:line="240" w:lineRule="auto"/>
      <w:ind w:left="6480"/>
      <w:jc w:val="right"/>
      <w:rPr>
        <w:rFonts w:ascii="Arial" w:eastAsia="Times New Roman" w:hAnsi="Arial" w:cs="Times New Roman"/>
        <w:sz w:val="20"/>
        <w:szCs w:val="20"/>
        <w:lang w:val="en-GB" w:eastAsia="en-GB"/>
      </w:rPr>
    </w:pPr>
    <w:r w:rsidRPr="00474F6C">
      <w:rPr>
        <w:rFonts w:ascii="Arial" w:eastAsia="Times New Roman" w:hAnsi="Arial" w:cs="Arial"/>
        <w:sz w:val="20"/>
        <w:szCs w:val="20"/>
        <w:lang w:val="en-GB" w:eastAsia="en-GB"/>
      </w:rPr>
      <w:t>quotes@</w:t>
    </w:r>
    <w:r w:rsidR="005A3037">
      <w:rPr>
        <w:rFonts w:ascii="Arial" w:eastAsia="Times New Roman" w:hAnsi="Arial" w:cs="Arial"/>
        <w:sz w:val="20"/>
        <w:szCs w:val="20"/>
        <w:lang w:val="en-GB" w:eastAsia="en-GB"/>
      </w:rPr>
      <w:t>certiswholesale</w:t>
    </w:r>
    <w:r w:rsidRPr="00474F6C">
      <w:rPr>
        <w:rFonts w:ascii="Arial" w:eastAsia="Times New Roman" w:hAnsi="Arial" w:cs="Arial"/>
        <w:sz w:val="20"/>
        <w:szCs w:val="20"/>
        <w:lang w:val="en-GB" w:eastAsia="en-GB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93776" w14:textId="77777777" w:rsidR="003F763F" w:rsidRDefault="003F763F" w:rsidP="00474F6C">
      <w:pPr>
        <w:spacing w:after="0" w:line="240" w:lineRule="auto"/>
      </w:pPr>
      <w:r>
        <w:separator/>
      </w:r>
    </w:p>
  </w:footnote>
  <w:footnote w:type="continuationSeparator" w:id="0">
    <w:p w14:paraId="0E59388A" w14:textId="77777777" w:rsidR="003F763F" w:rsidRDefault="003F763F" w:rsidP="00474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785"/>
    <w:rsid w:val="000421D6"/>
    <w:rsid w:val="00046DBC"/>
    <w:rsid w:val="0006063C"/>
    <w:rsid w:val="0007056F"/>
    <w:rsid w:val="00071F9B"/>
    <w:rsid w:val="000731FB"/>
    <w:rsid w:val="000B3007"/>
    <w:rsid w:val="000B535B"/>
    <w:rsid w:val="0015074B"/>
    <w:rsid w:val="00211403"/>
    <w:rsid w:val="00244B29"/>
    <w:rsid w:val="0029639D"/>
    <w:rsid w:val="002F554A"/>
    <w:rsid w:val="00326F90"/>
    <w:rsid w:val="00331EAE"/>
    <w:rsid w:val="003F763F"/>
    <w:rsid w:val="004579A8"/>
    <w:rsid w:val="00474F6C"/>
    <w:rsid w:val="00486AB9"/>
    <w:rsid w:val="004C05C9"/>
    <w:rsid w:val="005A2D9F"/>
    <w:rsid w:val="005A3037"/>
    <w:rsid w:val="00671CD4"/>
    <w:rsid w:val="006A4864"/>
    <w:rsid w:val="006D3404"/>
    <w:rsid w:val="007430B4"/>
    <w:rsid w:val="00745993"/>
    <w:rsid w:val="00770A81"/>
    <w:rsid w:val="007A361E"/>
    <w:rsid w:val="007A3CC5"/>
    <w:rsid w:val="008745B3"/>
    <w:rsid w:val="008D2348"/>
    <w:rsid w:val="009102BE"/>
    <w:rsid w:val="00927DC5"/>
    <w:rsid w:val="00941055"/>
    <w:rsid w:val="00967143"/>
    <w:rsid w:val="0099138F"/>
    <w:rsid w:val="00995744"/>
    <w:rsid w:val="009D2A90"/>
    <w:rsid w:val="00A21F6F"/>
    <w:rsid w:val="00A24C21"/>
    <w:rsid w:val="00A56631"/>
    <w:rsid w:val="00AA1D8D"/>
    <w:rsid w:val="00AA4ABB"/>
    <w:rsid w:val="00AE78C3"/>
    <w:rsid w:val="00B31D6F"/>
    <w:rsid w:val="00B47730"/>
    <w:rsid w:val="00B7718B"/>
    <w:rsid w:val="00BA6197"/>
    <w:rsid w:val="00BD046B"/>
    <w:rsid w:val="00C76466"/>
    <w:rsid w:val="00CB0664"/>
    <w:rsid w:val="00CD2306"/>
    <w:rsid w:val="00CD2C54"/>
    <w:rsid w:val="00DA246C"/>
    <w:rsid w:val="00DC76C9"/>
    <w:rsid w:val="00DE04F3"/>
    <w:rsid w:val="00DE3F9D"/>
    <w:rsid w:val="00E220B0"/>
    <w:rsid w:val="00E2233C"/>
    <w:rsid w:val="00F11164"/>
    <w:rsid w:val="00F25532"/>
    <w:rsid w:val="00F95DF0"/>
    <w:rsid w:val="00FC693F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887C4F"/>
  <w14:defaultImageDpi w14:val="330"/>
  <w15:docId w15:val="{C36FE2BE-3D2D-4735-BE3F-023E80BA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5Dark">
    <w:name w:val="Grid Table 5 Dark"/>
    <w:basedOn w:val="TableNormal"/>
    <w:uiPriority w:val="50"/>
    <w:rsid w:val="00AA4A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5Dark-Accent6">
    <w:name w:val="List Table 5 Dark Accent 6"/>
    <w:basedOn w:val="TableNormal"/>
    <w:uiPriority w:val="50"/>
    <w:rsid w:val="00AA4AB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6ColourfulAccent6">
    <w:name w:val="Grid Table 6 Colorful Accent 6"/>
    <w:basedOn w:val="TableNormal"/>
    <w:uiPriority w:val="51"/>
    <w:rsid w:val="00AA4ABB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BDAA3"/>
        <w:left w:val="single" w:sz="4" w:space="0" w:color="EBDAA3"/>
        <w:bottom w:val="single" w:sz="4" w:space="0" w:color="EBDAA3"/>
        <w:right w:val="single" w:sz="4" w:space="0" w:color="EBDAA3"/>
        <w:insideH w:val="single" w:sz="4" w:space="0" w:color="EBDAA3"/>
        <w:insideV w:val="single" w:sz="4" w:space="0" w:color="EBDAA3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B30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007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99"/>
    <w:rsid w:val="000B30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2">
    <w:name w:val="List Table 2"/>
    <w:basedOn w:val="TableNormal"/>
    <w:uiPriority w:val="47"/>
    <w:rsid w:val="000B300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99"/>
    <w:rsid w:val="000B300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770A8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Norris</cp:lastModifiedBy>
  <cp:revision>3</cp:revision>
  <dcterms:created xsi:type="dcterms:W3CDTF">2025-09-04T16:27:00Z</dcterms:created>
  <dcterms:modified xsi:type="dcterms:W3CDTF">2025-09-04T16:31:00Z</dcterms:modified>
  <cp:category/>
</cp:coreProperties>
</file>