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35E6" w14:textId="4AE49A29" w:rsidR="005A2D9F" w:rsidRPr="008745B3" w:rsidRDefault="00474F6C" w:rsidP="006D3404">
      <w:pPr>
        <w:pStyle w:val="Heading1"/>
        <w:spacing w:before="40" w:after="40"/>
        <w:rPr>
          <w:rFonts w:ascii="Aptos" w:hAnsi="Aptos" w:cstheme="majorHAnsi"/>
          <w:b w:val="0"/>
          <w:bCs w:val="0"/>
          <w:color w:val="BA9728"/>
          <w:sz w:val="32"/>
          <w:szCs w:val="32"/>
        </w:rPr>
      </w:pPr>
      <w:r>
        <w:rPr>
          <w:rFonts w:ascii="Aptos" w:hAnsi="Aptos" w:cstheme="majorHAnsi"/>
          <w:b w:val="0"/>
          <w:bCs w:val="0"/>
          <w:color w:val="BA9728"/>
          <w:sz w:val="32"/>
          <w:szCs w:val="32"/>
        </w:rPr>
        <w:t>PRESTIGE HOME</w:t>
      </w:r>
    </w:p>
    <w:p w14:paraId="2B687BF4" w14:textId="77777777" w:rsidR="000B3007" w:rsidRPr="000B3007" w:rsidRDefault="000B3007" w:rsidP="000B3007">
      <w:pPr>
        <w:rPr>
          <w:sz w:val="6"/>
          <w:szCs w:val="6"/>
        </w:rPr>
      </w:pPr>
    </w:p>
    <w:p w14:paraId="5E595A99" w14:textId="7DA99837" w:rsidR="004C05C9" w:rsidRPr="000B3007" w:rsidRDefault="004C05C9" w:rsidP="004C05C9">
      <w:pPr>
        <w:pStyle w:val="Heading1"/>
        <w:spacing w:before="40" w:after="40"/>
        <w:rPr>
          <w:rFonts w:ascii="Aptos" w:hAnsi="Aptos" w:cstheme="majorHAnsi"/>
          <w:b w:val="0"/>
          <w:bCs w:val="0"/>
          <w:color w:val="BA9728"/>
          <w:sz w:val="24"/>
          <w:szCs w:val="24"/>
        </w:rPr>
      </w:pPr>
      <w:r>
        <w:rPr>
          <w:rFonts w:ascii="Aptos" w:hAnsi="Aptos" w:cstheme="majorHAnsi"/>
          <w:b w:val="0"/>
          <w:bCs w:val="0"/>
          <w:color w:val="BA9728"/>
          <w:sz w:val="24"/>
          <w:szCs w:val="24"/>
        </w:rPr>
        <w:t>Agent</w:t>
      </w:r>
      <w:r w:rsidRPr="000B3007">
        <w:rPr>
          <w:rFonts w:ascii="Aptos" w:hAnsi="Aptos" w:cstheme="majorHAnsi"/>
          <w:b w:val="0"/>
          <w:bCs w:val="0"/>
          <w:color w:val="BA9728"/>
          <w:sz w:val="24"/>
          <w:szCs w:val="24"/>
        </w:rPr>
        <w:t xml:space="preserve"> Details</w:t>
      </w:r>
    </w:p>
    <w:tbl>
      <w:tblPr>
        <w:tblStyle w:val="PlainTable1"/>
        <w:tblW w:w="0" w:type="auto"/>
        <w:tblLook w:val="04A0" w:firstRow="1" w:lastRow="0" w:firstColumn="1" w:lastColumn="0" w:noHBand="0" w:noVBand="1"/>
      </w:tblPr>
      <w:tblGrid>
        <w:gridCol w:w="5665"/>
        <w:gridCol w:w="4965"/>
      </w:tblGrid>
      <w:tr w:rsidR="004C05C9" w:rsidRPr="000B3007" w14:paraId="75A02219"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4F58BA1" w14:textId="6E31276B"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Brokerage name</w:t>
            </w:r>
          </w:p>
        </w:tc>
        <w:tc>
          <w:tcPr>
            <w:tcW w:w="4965" w:type="dxa"/>
          </w:tcPr>
          <w:p w14:paraId="7AFA767A" w14:textId="77777777" w:rsidR="004C05C9" w:rsidRPr="000B3007" w:rsidRDefault="004C05C9" w:rsidP="00A17762">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4C05C9" w:rsidRPr="000B3007" w14:paraId="06451021"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B491BFC" w14:textId="3697A2B0"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Contact name</w:t>
            </w:r>
          </w:p>
        </w:tc>
        <w:tc>
          <w:tcPr>
            <w:tcW w:w="4965" w:type="dxa"/>
          </w:tcPr>
          <w:p w14:paraId="5EC3529C" w14:textId="77777777" w:rsidR="004C05C9" w:rsidRPr="000B3007" w:rsidRDefault="004C05C9"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C05C9" w:rsidRPr="000B3007" w14:paraId="3C3A3997"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22887338" w14:textId="3E7B2011"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Contact email</w:t>
            </w:r>
          </w:p>
        </w:tc>
        <w:tc>
          <w:tcPr>
            <w:tcW w:w="4965" w:type="dxa"/>
          </w:tcPr>
          <w:p w14:paraId="67B8EBC8" w14:textId="77777777" w:rsidR="004C05C9" w:rsidRPr="000B3007" w:rsidRDefault="004C05C9" w:rsidP="00A1776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C05C9" w:rsidRPr="000B3007" w14:paraId="1DDA40FB"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0C018D8" w14:textId="5F306B17"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Contact telephone number</w:t>
            </w:r>
          </w:p>
        </w:tc>
        <w:tc>
          <w:tcPr>
            <w:tcW w:w="4965" w:type="dxa"/>
          </w:tcPr>
          <w:p w14:paraId="0485D8C9" w14:textId="77777777" w:rsidR="004C05C9" w:rsidRPr="000B3007" w:rsidRDefault="004C05C9"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C05C9" w:rsidRPr="000B3007" w14:paraId="2D751E55"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58FBAC3B" w14:textId="604C5BF9"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Inception date / Renewal date</w:t>
            </w:r>
          </w:p>
        </w:tc>
        <w:tc>
          <w:tcPr>
            <w:tcW w:w="4965" w:type="dxa"/>
          </w:tcPr>
          <w:p w14:paraId="4A0B4579" w14:textId="77777777" w:rsidR="004C05C9" w:rsidRPr="000B3007" w:rsidRDefault="004C05C9" w:rsidP="00A1776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C05C9" w:rsidRPr="000B3007" w14:paraId="4B0A1CCD"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DD80764" w14:textId="4E49C82F" w:rsidR="004C05C9"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Do you hold this risk</w:t>
            </w:r>
            <w:r w:rsidR="00770A81">
              <w:rPr>
                <w:rFonts w:ascii="Aptos" w:hAnsi="Aptos" w:cstheme="majorHAnsi"/>
                <w:b w:val="0"/>
                <w:bCs w:val="0"/>
                <w:sz w:val="18"/>
                <w:szCs w:val="18"/>
              </w:rPr>
              <w:t>?</w:t>
            </w:r>
          </w:p>
        </w:tc>
        <w:tc>
          <w:tcPr>
            <w:tcW w:w="4965" w:type="dxa"/>
          </w:tcPr>
          <w:p w14:paraId="53A06330" w14:textId="51958F1E" w:rsidR="004C05C9" w:rsidRPr="000B3007" w:rsidRDefault="004C05C9"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C05C9" w:rsidRPr="000B3007" w14:paraId="2FA401DE"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26FAE3E6" w14:textId="14461A87" w:rsidR="004C05C9"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Renewal Premium &amp; current insurer</w:t>
            </w:r>
          </w:p>
        </w:tc>
        <w:tc>
          <w:tcPr>
            <w:tcW w:w="4965" w:type="dxa"/>
          </w:tcPr>
          <w:p w14:paraId="0205B2AB" w14:textId="77777777" w:rsidR="004C05C9" w:rsidRPr="000B3007" w:rsidRDefault="004C05C9" w:rsidP="00A1776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C05C9" w:rsidRPr="000B3007" w14:paraId="4B5B2B08"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1196186" w14:textId="171D6ECD"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Markets approached</w:t>
            </w:r>
          </w:p>
        </w:tc>
        <w:tc>
          <w:tcPr>
            <w:tcW w:w="4965" w:type="dxa"/>
          </w:tcPr>
          <w:p w14:paraId="45BEFF76" w14:textId="77777777" w:rsidR="004C05C9" w:rsidRPr="000B3007" w:rsidRDefault="004C05C9"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5D8BFC42" w14:textId="77777777" w:rsidR="004C05C9" w:rsidRPr="005A3037" w:rsidRDefault="004C05C9" w:rsidP="00AA4ABB">
      <w:pPr>
        <w:pStyle w:val="Heading1"/>
        <w:spacing w:before="40" w:after="40"/>
        <w:rPr>
          <w:rFonts w:ascii="Aptos" w:hAnsi="Aptos" w:cstheme="majorHAnsi"/>
          <w:b w:val="0"/>
          <w:bCs w:val="0"/>
          <w:color w:val="BA9728"/>
          <w:sz w:val="18"/>
          <w:szCs w:val="18"/>
        </w:rPr>
      </w:pPr>
    </w:p>
    <w:p w14:paraId="2B610C44" w14:textId="055B5FA2" w:rsidR="00AE78C3" w:rsidRPr="000B3007" w:rsidRDefault="004C05C9" w:rsidP="00AA4ABB">
      <w:pPr>
        <w:pStyle w:val="Heading1"/>
        <w:spacing w:before="40" w:after="40"/>
        <w:rPr>
          <w:rFonts w:ascii="Aptos" w:hAnsi="Aptos" w:cstheme="majorHAnsi"/>
          <w:b w:val="0"/>
          <w:bCs w:val="0"/>
          <w:color w:val="BA9728"/>
          <w:sz w:val="24"/>
          <w:szCs w:val="24"/>
        </w:rPr>
      </w:pPr>
      <w:r>
        <w:rPr>
          <w:rFonts w:ascii="Aptos" w:hAnsi="Aptos" w:cstheme="majorHAnsi"/>
          <w:b w:val="0"/>
          <w:bCs w:val="0"/>
          <w:color w:val="BA9728"/>
          <w:sz w:val="24"/>
          <w:szCs w:val="24"/>
        </w:rPr>
        <w:t>Client</w:t>
      </w:r>
      <w:r w:rsidRPr="000B3007">
        <w:rPr>
          <w:rFonts w:ascii="Aptos" w:hAnsi="Aptos" w:cstheme="majorHAnsi"/>
          <w:b w:val="0"/>
          <w:bCs w:val="0"/>
          <w:color w:val="BA9728"/>
          <w:sz w:val="24"/>
          <w:szCs w:val="24"/>
        </w:rPr>
        <w:t xml:space="preserve"> Details</w:t>
      </w:r>
    </w:p>
    <w:tbl>
      <w:tblPr>
        <w:tblStyle w:val="PlainTable1"/>
        <w:tblW w:w="0" w:type="auto"/>
        <w:tblLook w:val="04A0" w:firstRow="1" w:lastRow="0" w:firstColumn="1" w:lastColumn="0" w:noHBand="0" w:noVBand="1"/>
      </w:tblPr>
      <w:tblGrid>
        <w:gridCol w:w="5665"/>
        <w:gridCol w:w="4965"/>
      </w:tblGrid>
      <w:tr w:rsidR="00AE78C3" w:rsidRPr="000B3007" w14:paraId="196DBAAB"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520614C" w14:textId="42EFCA84"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Title (Mr, Mrs, Miss</w:t>
            </w:r>
            <w:r w:rsidR="004C05C9">
              <w:rPr>
                <w:rFonts w:ascii="Aptos" w:hAnsi="Aptos" w:cstheme="majorHAnsi"/>
                <w:b w:val="0"/>
                <w:bCs w:val="0"/>
                <w:sz w:val="18"/>
                <w:szCs w:val="18"/>
              </w:rPr>
              <w:t xml:space="preserve"> etc.</w:t>
            </w:r>
            <w:r w:rsidRPr="000B3007">
              <w:rPr>
                <w:rFonts w:ascii="Aptos" w:hAnsi="Aptos" w:cstheme="majorHAnsi"/>
                <w:b w:val="0"/>
                <w:bCs w:val="0"/>
                <w:sz w:val="18"/>
                <w:szCs w:val="18"/>
              </w:rPr>
              <w:t>)</w:t>
            </w:r>
          </w:p>
        </w:tc>
        <w:tc>
          <w:tcPr>
            <w:tcW w:w="4965" w:type="dxa"/>
          </w:tcPr>
          <w:p w14:paraId="06417D39" w14:textId="1F4A18B6" w:rsidR="00DC76C9" w:rsidRPr="000B3007" w:rsidRDefault="00DC76C9"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AE78C3" w:rsidRPr="000B3007" w14:paraId="592CAC3C"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19EE620"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Full name</w:t>
            </w:r>
          </w:p>
        </w:tc>
        <w:tc>
          <w:tcPr>
            <w:tcW w:w="4965" w:type="dxa"/>
          </w:tcPr>
          <w:p w14:paraId="67EF0F59" w14:textId="78A2B57C"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0FDCB3FF"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21D87103"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Date of birth (DD/MM/YYYY)</w:t>
            </w:r>
          </w:p>
        </w:tc>
        <w:tc>
          <w:tcPr>
            <w:tcW w:w="4965" w:type="dxa"/>
          </w:tcPr>
          <w:p w14:paraId="07743332" w14:textId="15195F2B"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286D8A3C"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0F20545"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Occupation &amp; nature of business</w:t>
            </w:r>
          </w:p>
        </w:tc>
        <w:tc>
          <w:tcPr>
            <w:tcW w:w="4965" w:type="dxa"/>
          </w:tcPr>
          <w:p w14:paraId="7FC0F46A" w14:textId="0964B7B0"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7B92675D" w14:textId="77777777" w:rsidR="005A2D9F" w:rsidRPr="000B3007" w:rsidRDefault="005A2D9F" w:rsidP="00AA4ABB">
      <w:pPr>
        <w:pStyle w:val="Heading1"/>
        <w:spacing w:before="40" w:after="40"/>
        <w:rPr>
          <w:rFonts w:ascii="Aptos" w:hAnsi="Aptos" w:cstheme="majorHAnsi"/>
          <w:color w:val="D4AF37"/>
          <w:sz w:val="18"/>
          <w:szCs w:val="18"/>
        </w:rPr>
      </w:pPr>
    </w:p>
    <w:p w14:paraId="056BB896" w14:textId="08154886" w:rsidR="00AE78C3" w:rsidRPr="000B3007" w:rsidRDefault="00A56631" w:rsidP="00AA4ABB">
      <w:pPr>
        <w:pStyle w:val="Heading1"/>
        <w:spacing w:before="40" w:after="40"/>
        <w:rPr>
          <w:rFonts w:ascii="Aptos" w:hAnsi="Aptos" w:cstheme="majorHAnsi"/>
          <w:b w:val="0"/>
          <w:bCs w:val="0"/>
          <w:color w:val="BA9728"/>
          <w:sz w:val="24"/>
          <w:szCs w:val="24"/>
        </w:rPr>
      </w:pPr>
      <w:r w:rsidRPr="000B3007">
        <w:rPr>
          <w:rFonts w:ascii="Aptos" w:hAnsi="Aptos" w:cstheme="majorHAnsi"/>
          <w:b w:val="0"/>
          <w:bCs w:val="0"/>
          <w:color w:val="BA9728"/>
          <w:sz w:val="24"/>
          <w:szCs w:val="24"/>
        </w:rPr>
        <w:t>Joint Insured Details</w:t>
      </w:r>
      <w:r w:rsidR="004C05C9">
        <w:rPr>
          <w:rFonts w:ascii="Aptos" w:hAnsi="Aptos" w:cstheme="majorHAnsi"/>
          <w:b w:val="0"/>
          <w:bCs w:val="0"/>
          <w:color w:val="BA9728"/>
          <w:sz w:val="24"/>
          <w:szCs w:val="24"/>
        </w:rPr>
        <w:t xml:space="preserve"> (if applicable)</w:t>
      </w:r>
    </w:p>
    <w:tbl>
      <w:tblPr>
        <w:tblStyle w:val="PlainTable1"/>
        <w:tblW w:w="0" w:type="auto"/>
        <w:tblLook w:val="04A0" w:firstRow="1" w:lastRow="0" w:firstColumn="1" w:lastColumn="0" w:noHBand="0" w:noVBand="1"/>
      </w:tblPr>
      <w:tblGrid>
        <w:gridCol w:w="5665"/>
        <w:gridCol w:w="4965"/>
      </w:tblGrid>
      <w:tr w:rsidR="00AE78C3" w:rsidRPr="000B3007" w14:paraId="1AABDB98"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095012D" w14:textId="627E043C"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Title (Mr, Mrs, Miss</w:t>
            </w:r>
            <w:r w:rsidR="00770A81">
              <w:rPr>
                <w:rFonts w:ascii="Aptos" w:hAnsi="Aptos" w:cstheme="majorHAnsi"/>
                <w:b w:val="0"/>
                <w:bCs w:val="0"/>
                <w:sz w:val="18"/>
                <w:szCs w:val="18"/>
              </w:rPr>
              <w:t xml:space="preserve"> etc.</w:t>
            </w:r>
            <w:r w:rsidRPr="000B3007">
              <w:rPr>
                <w:rFonts w:ascii="Aptos" w:hAnsi="Aptos" w:cstheme="majorHAnsi"/>
                <w:b w:val="0"/>
                <w:bCs w:val="0"/>
                <w:sz w:val="18"/>
                <w:szCs w:val="18"/>
              </w:rPr>
              <w:t>)</w:t>
            </w:r>
          </w:p>
        </w:tc>
        <w:tc>
          <w:tcPr>
            <w:tcW w:w="4965" w:type="dxa"/>
          </w:tcPr>
          <w:p w14:paraId="3F5AD50B" w14:textId="5658B694" w:rsidR="00DC76C9" w:rsidRPr="000B3007" w:rsidRDefault="00DC76C9"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AE78C3" w:rsidRPr="000B3007" w14:paraId="14B3E197"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E140C77"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Full name</w:t>
            </w:r>
          </w:p>
        </w:tc>
        <w:tc>
          <w:tcPr>
            <w:tcW w:w="4965" w:type="dxa"/>
          </w:tcPr>
          <w:p w14:paraId="722F1E8C" w14:textId="24613305"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7958261C"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53E213BA"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Date of birth (DD/MM/YYYY)</w:t>
            </w:r>
          </w:p>
        </w:tc>
        <w:tc>
          <w:tcPr>
            <w:tcW w:w="4965" w:type="dxa"/>
          </w:tcPr>
          <w:p w14:paraId="231BB76A" w14:textId="3FEF05D5"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73EEC9B3"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5BB00C0"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Occupation &amp; nature of business</w:t>
            </w:r>
          </w:p>
        </w:tc>
        <w:tc>
          <w:tcPr>
            <w:tcW w:w="4965" w:type="dxa"/>
          </w:tcPr>
          <w:p w14:paraId="321893E7" w14:textId="4FBF8D00"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66835B77" w14:textId="77777777" w:rsidR="005A2D9F" w:rsidRPr="005A3037" w:rsidRDefault="005A2D9F" w:rsidP="00AA4ABB">
      <w:pPr>
        <w:pStyle w:val="Heading1"/>
        <w:spacing w:before="40" w:after="40"/>
        <w:rPr>
          <w:rFonts w:ascii="Aptos" w:hAnsi="Aptos" w:cstheme="majorHAnsi"/>
          <w:color w:val="D4AF37"/>
          <w:sz w:val="18"/>
          <w:szCs w:val="18"/>
        </w:rPr>
      </w:pPr>
    </w:p>
    <w:p w14:paraId="01F51B88" w14:textId="1FB10E6E" w:rsidR="00AE78C3" w:rsidRPr="002F554A" w:rsidRDefault="00A56631" w:rsidP="00AA4ABB">
      <w:pPr>
        <w:pStyle w:val="Heading1"/>
        <w:spacing w:before="40" w:after="40"/>
        <w:rPr>
          <w:rFonts w:ascii="Aptos" w:hAnsi="Aptos" w:cstheme="majorHAnsi"/>
          <w:b w:val="0"/>
          <w:bCs w:val="0"/>
          <w:color w:val="BA9728"/>
          <w:sz w:val="24"/>
          <w:szCs w:val="24"/>
        </w:rPr>
      </w:pPr>
      <w:r w:rsidRPr="002F554A">
        <w:rPr>
          <w:rFonts w:ascii="Aptos" w:hAnsi="Aptos" w:cstheme="majorHAnsi"/>
          <w:b w:val="0"/>
          <w:bCs w:val="0"/>
          <w:color w:val="BA9728"/>
          <w:sz w:val="24"/>
          <w:szCs w:val="24"/>
        </w:rPr>
        <w:t>Property Details</w:t>
      </w:r>
    </w:p>
    <w:tbl>
      <w:tblPr>
        <w:tblStyle w:val="PlainTable1"/>
        <w:tblW w:w="0" w:type="auto"/>
        <w:tblLook w:val="04A0" w:firstRow="1" w:lastRow="0" w:firstColumn="1" w:lastColumn="0" w:noHBand="0" w:noVBand="1"/>
      </w:tblPr>
      <w:tblGrid>
        <w:gridCol w:w="5665"/>
        <w:gridCol w:w="4965"/>
      </w:tblGrid>
      <w:tr w:rsidR="00AE78C3" w:rsidRPr="000B3007" w14:paraId="7B8EEF07"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32DD2F3" w14:textId="5DA38F26"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Risk address to be insured </w:t>
            </w:r>
            <w:r w:rsidR="00770A81">
              <w:rPr>
                <w:rFonts w:ascii="Aptos" w:hAnsi="Aptos" w:cstheme="majorHAnsi"/>
                <w:b w:val="0"/>
                <w:bCs w:val="0"/>
                <w:sz w:val="18"/>
                <w:szCs w:val="18"/>
              </w:rPr>
              <w:t>incl. postcode</w:t>
            </w:r>
          </w:p>
        </w:tc>
        <w:tc>
          <w:tcPr>
            <w:tcW w:w="4965" w:type="dxa"/>
          </w:tcPr>
          <w:p w14:paraId="00028402" w14:textId="458287D2" w:rsidR="00DC76C9" w:rsidRPr="00E220B0" w:rsidRDefault="00DC76C9"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AE78C3" w:rsidRPr="000B3007" w14:paraId="4FDAFA14"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C531276" w14:textId="06E70B8F" w:rsidR="00DC76C9" w:rsidRPr="00E220B0" w:rsidRDefault="005A3037" w:rsidP="00AA4ABB">
            <w:pPr>
              <w:spacing w:before="40" w:after="40"/>
              <w:rPr>
                <w:rFonts w:ascii="Aptos" w:hAnsi="Aptos" w:cstheme="majorHAnsi"/>
                <w:b w:val="0"/>
                <w:bCs w:val="0"/>
                <w:sz w:val="18"/>
                <w:szCs w:val="18"/>
              </w:rPr>
            </w:pPr>
            <w:r>
              <w:rPr>
                <w:rFonts w:ascii="Aptos" w:hAnsi="Aptos" w:cstheme="majorHAnsi"/>
                <w:b w:val="0"/>
                <w:bCs w:val="0"/>
                <w:sz w:val="18"/>
                <w:szCs w:val="18"/>
              </w:rPr>
              <w:t xml:space="preserve">Correspondence address &amp; postcode </w:t>
            </w:r>
            <w:r w:rsidRPr="00F25532">
              <w:rPr>
                <w:rFonts w:ascii="Aptos" w:hAnsi="Aptos" w:cstheme="majorHAnsi"/>
                <w:b w:val="0"/>
                <w:bCs w:val="0"/>
                <w:sz w:val="16"/>
                <w:szCs w:val="16"/>
              </w:rPr>
              <w:t>(if different to risk address)</w:t>
            </w:r>
          </w:p>
        </w:tc>
        <w:tc>
          <w:tcPr>
            <w:tcW w:w="4965" w:type="dxa"/>
          </w:tcPr>
          <w:p w14:paraId="49F8261D" w14:textId="38C0A9B0"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11267611"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6AE5D78E" w14:textId="341B0D76" w:rsidR="00DC76C9" w:rsidRPr="00E220B0" w:rsidRDefault="00770A81" w:rsidP="00AA4ABB">
            <w:pPr>
              <w:spacing w:before="40" w:after="40"/>
              <w:rPr>
                <w:rFonts w:ascii="Aptos" w:hAnsi="Aptos" w:cstheme="majorHAnsi"/>
                <w:b w:val="0"/>
                <w:bCs w:val="0"/>
                <w:sz w:val="18"/>
                <w:szCs w:val="18"/>
              </w:rPr>
            </w:pPr>
            <w:r w:rsidRPr="00770A81">
              <w:rPr>
                <w:rFonts w:ascii="Aptos" w:hAnsi="Aptos" w:cstheme="majorHAnsi"/>
                <w:b w:val="0"/>
                <w:bCs w:val="0"/>
                <w:sz w:val="18"/>
                <w:szCs w:val="18"/>
              </w:rPr>
              <w:t>Is the property owned or rented?</w:t>
            </w:r>
          </w:p>
        </w:tc>
        <w:tc>
          <w:tcPr>
            <w:tcW w:w="4965" w:type="dxa"/>
          </w:tcPr>
          <w:p w14:paraId="0E8B4D70" w14:textId="209CF721"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33919B34"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3A7F46B"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Years owned/rented?</w:t>
            </w:r>
          </w:p>
        </w:tc>
        <w:tc>
          <w:tcPr>
            <w:tcW w:w="4965" w:type="dxa"/>
          </w:tcPr>
          <w:p w14:paraId="2D5867C4" w14:textId="57423405"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54120FF6"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73FBDAED"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Year property built</w:t>
            </w:r>
          </w:p>
        </w:tc>
        <w:tc>
          <w:tcPr>
            <w:tcW w:w="4965" w:type="dxa"/>
          </w:tcPr>
          <w:p w14:paraId="200AA96A" w14:textId="21D28959"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4FC7BB4C"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53FB4302" w14:textId="63EC3D65"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Listed Grade</w:t>
            </w:r>
            <w:r w:rsidR="00F25532">
              <w:rPr>
                <w:rFonts w:ascii="Aptos" w:hAnsi="Aptos" w:cstheme="majorHAnsi"/>
                <w:b w:val="0"/>
                <w:bCs w:val="0"/>
                <w:sz w:val="18"/>
                <w:szCs w:val="18"/>
              </w:rPr>
              <w:t xml:space="preserve"> (if applicable)</w:t>
            </w:r>
          </w:p>
        </w:tc>
        <w:tc>
          <w:tcPr>
            <w:tcW w:w="4965" w:type="dxa"/>
          </w:tcPr>
          <w:p w14:paraId="69467A1E" w14:textId="24EBD388"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511F761A"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3C6929C0"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Number of Bedrooms</w:t>
            </w:r>
          </w:p>
        </w:tc>
        <w:tc>
          <w:tcPr>
            <w:tcW w:w="4965" w:type="dxa"/>
          </w:tcPr>
          <w:p w14:paraId="29738E1B" w14:textId="061EC4BA"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422726D6"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F02AA8C"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Total number of floors</w:t>
            </w:r>
          </w:p>
        </w:tc>
        <w:tc>
          <w:tcPr>
            <w:tcW w:w="4965" w:type="dxa"/>
          </w:tcPr>
          <w:p w14:paraId="6455944C" w14:textId="656DCF83"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1D9B7007"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7309C9EA" w14:textId="0F775FC1" w:rsidR="00DC76C9" w:rsidRPr="00E220B0" w:rsidRDefault="00A56631" w:rsidP="00AA4ABB">
            <w:pPr>
              <w:spacing w:before="40" w:after="40"/>
              <w:rPr>
                <w:rFonts w:ascii="Aptos" w:hAnsi="Aptos" w:cstheme="majorHAnsi"/>
                <w:b w:val="0"/>
                <w:bCs w:val="0"/>
                <w:sz w:val="18"/>
                <w:szCs w:val="18"/>
              </w:rPr>
            </w:pPr>
            <w:r>
              <w:rPr>
                <w:rFonts w:ascii="Aptos" w:hAnsi="Aptos" w:cstheme="majorHAnsi"/>
                <w:b w:val="0"/>
                <w:bCs w:val="0"/>
                <w:sz w:val="18"/>
                <w:szCs w:val="18"/>
              </w:rPr>
              <w:t>Does the property have a basement? If so, how is it used?</w:t>
            </w:r>
          </w:p>
        </w:tc>
        <w:tc>
          <w:tcPr>
            <w:tcW w:w="4965" w:type="dxa"/>
          </w:tcPr>
          <w:p w14:paraId="5993FE9B" w14:textId="40BEBA6B"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210129A1"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F258FB6" w14:textId="30EC230D"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Type of property? </w:t>
            </w:r>
            <w:r w:rsidRPr="00F25532">
              <w:rPr>
                <w:rFonts w:ascii="Aptos" w:hAnsi="Aptos" w:cstheme="majorHAnsi"/>
                <w:b w:val="0"/>
                <w:bCs w:val="0"/>
                <w:sz w:val="16"/>
                <w:szCs w:val="16"/>
              </w:rPr>
              <w:t>(Detached house, semi</w:t>
            </w:r>
            <w:r w:rsidR="002F554A" w:rsidRPr="00F25532">
              <w:rPr>
                <w:rFonts w:ascii="Aptos" w:hAnsi="Aptos" w:cstheme="majorHAnsi"/>
                <w:b w:val="0"/>
                <w:bCs w:val="0"/>
                <w:sz w:val="16"/>
                <w:szCs w:val="16"/>
              </w:rPr>
              <w:t>-</w:t>
            </w:r>
            <w:r w:rsidRPr="00F25532">
              <w:rPr>
                <w:rFonts w:ascii="Aptos" w:hAnsi="Aptos" w:cstheme="majorHAnsi"/>
                <w:b w:val="0"/>
                <w:bCs w:val="0"/>
                <w:sz w:val="16"/>
                <w:szCs w:val="16"/>
              </w:rPr>
              <w:t>detached bungalow, flat etc.)</w:t>
            </w:r>
          </w:p>
        </w:tc>
        <w:tc>
          <w:tcPr>
            <w:tcW w:w="4965" w:type="dxa"/>
          </w:tcPr>
          <w:p w14:paraId="0F072AC9" w14:textId="70026EF0"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4DF33343"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44A6B957" w14:textId="7C87CE50"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Wall construction? </w:t>
            </w:r>
            <w:r w:rsidRPr="00F25532">
              <w:rPr>
                <w:rFonts w:ascii="Aptos" w:hAnsi="Aptos" w:cstheme="majorHAnsi"/>
                <w:b w:val="0"/>
                <w:bCs w:val="0"/>
                <w:sz w:val="16"/>
                <w:szCs w:val="16"/>
              </w:rPr>
              <w:t>(Brick, stone, cob, lathe &amp; plaster, timber frame etc.)</w:t>
            </w:r>
          </w:p>
        </w:tc>
        <w:tc>
          <w:tcPr>
            <w:tcW w:w="4965" w:type="dxa"/>
          </w:tcPr>
          <w:p w14:paraId="4B210CC1" w14:textId="2866E5C0"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346BE435"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6026171" w14:textId="28FC272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Roof construction? </w:t>
            </w:r>
            <w:r w:rsidRPr="00F25532">
              <w:rPr>
                <w:rFonts w:ascii="Aptos" w:hAnsi="Aptos" w:cstheme="majorHAnsi"/>
                <w:b w:val="0"/>
                <w:bCs w:val="0"/>
                <w:sz w:val="16"/>
                <w:szCs w:val="16"/>
              </w:rPr>
              <w:t xml:space="preserve">(Slate, </w:t>
            </w:r>
            <w:r w:rsidR="002F554A" w:rsidRPr="00F25532">
              <w:rPr>
                <w:rFonts w:ascii="Aptos" w:hAnsi="Aptos" w:cstheme="majorHAnsi"/>
                <w:b w:val="0"/>
                <w:bCs w:val="0"/>
                <w:sz w:val="16"/>
                <w:szCs w:val="16"/>
              </w:rPr>
              <w:t>Tile, Thatch</w:t>
            </w:r>
            <w:r w:rsidRPr="00F25532">
              <w:rPr>
                <w:rFonts w:ascii="Aptos" w:hAnsi="Aptos" w:cstheme="majorHAnsi"/>
                <w:b w:val="0"/>
                <w:bCs w:val="0"/>
                <w:sz w:val="16"/>
                <w:szCs w:val="16"/>
              </w:rPr>
              <w:t xml:space="preserve"> etc.)</w:t>
            </w:r>
          </w:p>
        </w:tc>
        <w:tc>
          <w:tcPr>
            <w:tcW w:w="4965" w:type="dxa"/>
          </w:tcPr>
          <w:p w14:paraId="2460E632" w14:textId="0E88B445"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56631" w:rsidRPr="000B3007" w14:paraId="2BD18DF8"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3FEAA219" w14:textId="085411F9" w:rsidR="00A56631" w:rsidRPr="00A56631" w:rsidRDefault="00A56631" w:rsidP="00A56631">
            <w:pPr>
              <w:spacing w:before="40" w:after="40"/>
              <w:rPr>
                <w:rFonts w:ascii="Aptos" w:hAnsi="Aptos" w:cstheme="majorHAnsi"/>
                <w:b w:val="0"/>
                <w:bCs w:val="0"/>
                <w:sz w:val="18"/>
                <w:szCs w:val="18"/>
              </w:rPr>
            </w:pPr>
            <w:r w:rsidRPr="00A56631">
              <w:rPr>
                <w:rFonts w:ascii="Aptos" w:hAnsi="Aptos"/>
                <w:b w:val="0"/>
                <w:bCs w:val="0"/>
                <w:sz w:val="18"/>
                <w:szCs w:val="18"/>
              </w:rPr>
              <w:t>Percentage of flat &amp; construction of flat roof (if applicable)</w:t>
            </w:r>
          </w:p>
        </w:tc>
        <w:tc>
          <w:tcPr>
            <w:tcW w:w="4965" w:type="dxa"/>
          </w:tcPr>
          <w:p w14:paraId="27596702" w14:textId="77777777" w:rsidR="00A56631" w:rsidRPr="000B3007" w:rsidRDefault="00A56631" w:rsidP="00A56631">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77A4FCC0"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A1E8924" w14:textId="318AC94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How is the property occupied?</w:t>
            </w:r>
            <w:r w:rsidR="00F25532">
              <w:rPr>
                <w:rFonts w:ascii="Aptos" w:hAnsi="Aptos" w:cstheme="majorHAnsi"/>
                <w:b w:val="0"/>
                <w:bCs w:val="0"/>
                <w:sz w:val="18"/>
                <w:szCs w:val="18"/>
              </w:rPr>
              <w:t xml:space="preserve"> </w:t>
            </w:r>
            <w:r w:rsidR="00F25532" w:rsidRPr="00F25532">
              <w:rPr>
                <w:rFonts w:ascii="Aptos" w:hAnsi="Aptos" w:cstheme="majorHAnsi"/>
                <w:b w:val="0"/>
                <w:bCs w:val="0"/>
                <w:sz w:val="16"/>
                <w:szCs w:val="16"/>
              </w:rPr>
              <w:t>(e</w:t>
            </w:r>
            <w:r w:rsidR="00F25532">
              <w:rPr>
                <w:rFonts w:ascii="Aptos" w:hAnsi="Aptos" w:cstheme="majorHAnsi"/>
                <w:b w:val="0"/>
                <w:bCs w:val="0"/>
                <w:sz w:val="16"/>
                <w:szCs w:val="16"/>
              </w:rPr>
              <w:t>.</w:t>
            </w:r>
            <w:r w:rsidR="00F25532" w:rsidRPr="00F25532">
              <w:rPr>
                <w:rFonts w:ascii="Aptos" w:hAnsi="Aptos" w:cstheme="majorHAnsi"/>
                <w:b w:val="0"/>
                <w:bCs w:val="0"/>
                <w:sz w:val="16"/>
                <w:szCs w:val="16"/>
              </w:rPr>
              <w:t>g. Main Residence, Unoccupied, Overseas Property,</w:t>
            </w:r>
            <w:r w:rsidR="00F25532">
              <w:rPr>
                <w:rFonts w:ascii="Aptos" w:hAnsi="Aptos" w:cstheme="majorHAnsi"/>
                <w:b w:val="0"/>
                <w:bCs w:val="0"/>
                <w:sz w:val="16"/>
                <w:szCs w:val="16"/>
              </w:rPr>
              <w:t xml:space="preserve"> Holiday home, Let – please specify type of tenants)</w:t>
            </w:r>
            <w:r w:rsidR="00F25532">
              <w:rPr>
                <w:rFonts w:ascii="Aptos" w:hAnsi="Aptos" w:cstheme="majorHAnsi"/>
                <w:b w:val="0"/>
                <w:bCs w:val="0"/>
                <w:sz w:val="18"/>
                <w:szCs w:val="18"/>
              </w:rPr>
              <w:t xml:space="preserve"> </w:t>
            </w:r>
          </w:p>
        </w:tc>
        <w:tc>
          <w:tcPr>
            <w:tcW w:w="4965" w:type="dxa"/>
          </w:tcPr>
          <w:p w14:paraId="707FF348" w14:textId="2D78736A"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66681880" w14:textId="77777777" w:rsidR="00745993" w:rsidRDefault="00745993" w:rsidP="00AA4ABB">
      <w:pPr>
        <w:pStyle w:val="Heading1"/>
        <w:spacing w:before="40" w:after="40"/>
        <w:rPr>
          <w:rFonts w:ascii="Aptos" w:hAnsi="Aptos" w:cstheme="majorHAnsi"/>
          <w:b w:val="0"/>
          <w:bCs w:val="0"/>
          <w:color w:val="BA9728"/>
          <w:sz w:val="24"/>
          <w:szCs w:val="24"/>
        </w:rPr>
      </w:pPr>
    </w:p>
    <w:p w14:paraId="0F814BA9" w14:textId="2B9DF90C" w:rsidR="00AE78C3" w:rsidRPr="000B3007" w:rsidRDefault="00A56631" w:rsidP="00AA4ABB">
      <w:pPr>
        <w:pStyle w:val="Heading1"/>
        <w:spacing w:before="40" w:after="40"/>
        <w:rPr>
          <w:rFonts w:ascii="Aptos" w:hAnsi="Aptos" w:cstheme="majorHAnsi"/>
          <w:b w:val="0"/>
          <w:bCs w:val="0"/>
          <w:color w:val="BA9728"/>
          <w:sz w:val="24"/>
          <w:szCs w:val="24"/>
        </w:rPr>
      </w:pPr>
      <w:r w:rsidRPr="000B3007">
        <w:rPr>
          <w:rFonts w:ascii="Aptos" w:hAnsi="Aptos" w:cstheme="majorHAnsi"/>
          <w:b w:val="0"/>
          <w:bCs w:val="0"/>
          <w:color w:val="BA9728"/>
          <w:sz w:val="24"/>
          <w:szCs w:val="24"/>
        </w:rPr>
        <w:t>Security Details</w:t>
      </w:r>
    </w:p>
    <w:tbl>
      <w:tblPr>
        <w:tblStyle w:val="PlainTable1"/>
        <w:tblW w:w="10627" w:type="dxa"/>
        <w:tblLook w:val="04A0" w:firstRow="1" w:lastRow="0" w:firstColumn="1" w:lastColumn="0" w:noHBand="0" w:noVBand="1"/>
      </w:tblPr>
      <w:tblGrid>
        <w:gridCol w:w="5949"/>
        <w:gridCol w:w="4678"/>
      </w:tblGrid>
      <w:tr w:rsidR="00AE78C3" w:rsidRPr="000B3007" w14:paraId="01128E61"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E405A40"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Does the property have minimum security? (5 lever mortice deadlocks &amp; key operated window locks)</w:t>
            </w:r>
          </w:p>
        </w:tc>
        <w:tc>
          <w:tcPr>
            <w:tcW w:w="4678" w:type="dxa"/>
          </w:tcPr>
          <w:p w14:paraId="35D32A82" w14:textId="00F073C4" w:rsidR="00DC76C9" w:rsidRPr="00E220B0" w:rsidRDefault="00DC76C9" w:rsidP="005A2D9F">
            <w:pPr>
              <w:spacing w:before="40" w:after="40"/>
              <w:ind w:firstLine="31"/>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AE78C3" w:rsidRPr="000B3007" w14:paraId="0AB1DFE8"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EBFB00F" w14:textId="2BF17B55"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Is the property protected by an intruder alarm?</w:t>
            </w:r>
            <w:r w:rsidR="00770A81" w:rsidRPr="00770A81">
              <w:rPr>
                <w:rFonts w:ascii="Aptos" w:hAnsi="Aptos" w:cstheme="majorHAnsi"/>
                <w:b w:val="0"/>
                <w:bCs w:val="0"/>
                <w:sz w:val="16"/>
                <w:szCs w:val="16"/>
              </w:rPr>
              <w:t xml:space="preserve"> If so, please confirm alarm type</w:t>
            </w:r>
          </w:p>
        </w:tc>
        <w:tc>
          <w:tcPr>
            <w:tcW w:w="4678" w:type="dxa"/>
          </w:tcPr>
          <w:p w14:paraId="1AD223BE" w14:textId="46D5597F" w:rsidR="00DC76C9" w:rsidRPr="00E220B0" w:rsidRDefault="00DC76C9" w:rsidP="005A2D9F">
            <w:pPr>
              <w:spacing w:before="40" w:after="40"/>
              <w:ind w:firstLine="31"/>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6993A35D"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64E77D61" w14:textId="1D1FCFE2"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Is the intruder alarm maintained by a </w:t>
            </w:r>
            <w:r w:rsidR="002F554A">
              <w:rPr>
                <w:rFonts w:ascii="Aptos" w:hAnsi="Aptos" w:cstheme="majorHAnsi"/>
                <w:b w:val="0"/>
                <w:bCs w:val="0"/>
                <w:sz w:val="18"/>
                <w:szCs w:val="18"/>
              </w:rPr>
              <w:t>NACOSS</w:t>
            </w:r>
            <w:r w:rsidRPr="00E220B0">
              <w:rPr>
                <w:rFonts w:ascii="Aptos" w:hAnsi="Aptos" w:cstheme="majorHAnsi"/>
                <w:b w:val="0"/>
                <w:bCs w:val="0"/>
                <w:sz w:val="18"/>
                <w:szCs w:val="18"/>
              </w:rPr>
              <w:t>/NSI/SSAIB recognised firm?</w:t>
            </w:r>
          </w:p>
        </w:tc>
        <w:tc>
          <w:tcPr>
            <w:tcW w:w="4678" w:type="dxa"/>
          </w:tcPr>
          <w:p w14:paraId="1FC1D1A0" w14:textId="01D735AB" w:rsidR="00DC76C9" w:rsidRPr="00E220B0" w:rsidRDefault="00DC76C9" w:rsidP="005A2D9F">
            <w:pPr>
              <w:spacing w:before="40" w:after="40"/>
              <w:ind w:firstLine="31"/>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56631" w:rsidRPr="000B3007" w14:paraId="65DAC784"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08BBC37" w14:textId="421A43B7" w:rsidR="00A56631" w:rsidRPr="00A56631" w:rsidRDefault="00A56631" w:rsidP="00AA4ABB">
            <w:pPr>
              <w:spacing w:before="40" w:after="40"/>
              <w:rPr>
                <w:rFonts w:ascii="Aptos" w:hAnsi="Aptos" w:cstheme="majorHAnsi"/>
                <w:b w:val="0"/>
                <w:bCs w:val="0"/>
                <w:sz w:val="18"/>
                <w:szCs w:val="18"/>
              </w:rPr>
            </w:pPr>
            <w:r w:rsidRPr="00A56631">
              <w:rPr>
                <w:rFonts w:ascii="Aptos" w:hAnsi="Aptos" w:cstheme="majorHAnsi"/>
                <w:b w:val="0"/>
                <w:bCs w:val="0"/>
                <w:sz w:val="18"/>
                <w:szCs w:val="18"/>
              </w:rPr>
              <w:t>Does the property have a fire alarm connected to a receiving centre?</w:t>
            </w:r>
          </w:p>
        </w:tc>
        <w:tc>
          <w:tcPr>
            <w:tcW w:w="4678" w:type="dxa"/>
          </w:tcPr>
          <w:p w14:paraId="0BC02868" w14:textId="77777777" w:rsidR="00A56631" w:rsidRPr="00E220B0" w:rsidRDefault="00A56631" w:rsidP="005A2D9F">
            <w:pPr>
              <w:spacing w:before="40" w:after="40"/>
              <w:ind w:firstLine="31"/>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5DA63855"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5FEF287C"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Is the property normally occupied during the day?</w:t>
            </w:r>
          </w:p>
        </w:tc>
        <w:tc>
          <w:tcPr>
            <w:tcW w:w="4678" w:type="dxa"/>
          </w:tcPr>
          <w:p w14:paraId="74F106FE" w14:textId="383298B8" w:rsidR="00DC76C9" w:rsidRPr="00E220B0" w:rsidRDefault="00DC76C9" w:rsidP="005A2D9F">
            <w:pPr>
              <w:spacing w:before="40" w:after="40"/>
              <w:ind w:firstLine="31"/>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745993" w:rsidRPr="000B3007" w14:paraId="573011AE"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F9C5CA8" w14:textId="05FA6824" w:rsidR="00745993" w:rsidRPr="00E220B0" w:rsidRDefault="00745993" w:rsidP="00745993">
            <w:pPr>
              <w:spacing w:before="40" w:after="40"/>
              <w:rPr>
                <w:rFonts w:ascii="Aptos" w:hAnsi="Aptos" w:cstheme="majorHAnsi"/>
                <w:sz w:val="18"/>
                <w:szCs w:val="18"/>
              </w:rPr>
            </w:pPr>
            <w:r w:rsidRPr="00E220B0">
              <w:rPr>
                <w:rFonts w:ascii="Aptos" w:hAnsi="Aptos" w:cstheme="majorHAnsi"/>
                <w:b w:val="0"/>
                <w:bCs w:val="0"/>
                <w:sz w:val="18"/>
                <w:szCs w:val="18"/>
              </w:rPr>
              <w:t>Do you have a safe?</w:t>
            </w:r>
          </w:p>
        </w:tc>
        <w:tc>
          <w:tcPr>
            <w:tcW w:w="4678" w:type="dxa"/>
          </w:tcPr>
          <w:p w14:paraId="5C9B91AA" w14:textId="5EAB3B3D" w:rsidR="00745993" w:rsidRPr="00E220B0" w:rsidRDefault="00745993" w:rsidP="00745993">
            <w:pPr>
              <w:spacing w:before="40" w:after="40"/>
              <w:ind w:firstLine="31"/>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745993" w:rsidRPr="000B3007" w14:paraId="114E7552"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24A734D2" w14:textId="4A4386C4" w:rsidR="00745993" w:rsidRPr="00E220B0" w:rsidRDefault="00745993" w:rsidP="00745993">
            <w:pPr>
              <w:spacing w:before="40" w:after="40"/>
              <w:rPr>
                <w:rFonts w:ascii="Aptos" w:hAnsi="Aptos" w:cstheme="majorHAnsi"/>
                <w:sz w:val="18"/>
                <w:szCs w:val="18"/>
              </w:rPr>
            </w:pPr>
            <w:r w:rsidRPr="00E220B0">
              <w:rPr>
                <w:rFonts w:ascii="Aptos" w:hAnsi="Aptos" w:cstheme="majorHAnsi"/>
                <w:b w:val="0"/>
                <w:bCs w:val="0"/>
                <w:sz w:val="18"/>
                <w:szCs w:val="18"/>
              </w:rPr>
              <w:t>Please advise the make, model or cash rating of the safe</w:t>
            </w:r>
          </w:p>
        </w:tc>
        <w:tc>
          <w:tcPr>
            <w:tcW w:w="4678" w:type="dxa"/>
          </w:tcPr>
          <w:p w14:paraId="3DA22ABD" w14:textId="6A0C7C48" w:rsidR="00745993" w:rsidRPr="00E220B0" w:rsidRDefault="00745993" w:rsidP="00745993">
            <w:pPr>
              <w:spacing w:before="40" w:after="40"/>
              <w:ind w:firstLine="31"/>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bl>
    <w:p w14:paraId="2527659F" w14:textId="77777777" w:rsidR="005A2D9F" w:rsidRPr="000B3007" w:rsidRDefault="005A2D9F" w:rsidP="00AA4ABB">
      <w:pPr>
        <w:pStyle w:val="Heading1"/>
        <w:spacing w:before="40" w:after="40"/>
        <w:rPr>
          <w:rFonts w:ascii="Aptos" w:hAnsi="Aptos" w:cstheme="majorHAnsi"/>
          <w:color w:val="D4AF37"/>
          <w:sz w:val="18"/>
          <w:szCs w:val="18"/>
        </w:rPr>
      </w:pPr>
    </w:p>
    <w:p w14:paraId="4CCBEAAC" w14:textId="29F13267" w:rsidR="00AE78C3" w:rsidRPr="000B3007" w:rsidRDefault="00A56631" w:rsidP="00AA4ABB">
      <w:pPr>
        <w:pStyle w:val="Heading1"/>
        <w:spacing w:before="40" w:after="40"/>
        <w:rPr>
          <w:rFonts w:ascii="Aptos" w:hAnsi="Aptos" w:cstheme="majorHAnsi"/>
          <w:b w:val="0"/>
          <w:bCs w:val="0"/>
          <w:color w:val="BA9728"/>
          <w:sz w:val="24"/>
          <w:szCs w:val="24"/>
        </w:rPr>
      </w:pPr>
      <w:r w:rsidRPr="000B3007">
        <w:rPr>
          <w:rFonts w:ascii="Aptos" w:hAnsi="Aptos" w:cstheme="majorHAnsi"/>
          <w:b w:val="0"/>
          <w:bCs w:val="0"/>
          <w:color w:val="BA9728"/>
          <w:sz w:val="24"/>
          <w:szCs w:val="24"/>
        </w:rPr>
        <w:t>Claims &amp; Losses</w:t>
      </w:r>
    </w:p>
    <w:tbl>
      <w:tblPr>
        <w:tblStyle w:val="PlainTable1"/>
        <w:tblW w:w="0" w:type="auto"/>
        <w:tblLook w:val="04A0" w:firstRow="1" w:lastRow="0" w:firstColumn="1" w:lastColumn="0" w:noHBand="0" w:noVBand="1"/>
      </w:tblPr>
      <w:tblGrid>
        <w:gridCol w:w="5949"/>
        <w:gridCol w:w="4681"/>
      </w:tblGrid>
      <w:tr w:rsidR="00AE78C3" w:rsidRPr="000B3007" w14:paraId="5837BA3E"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45F6A180" w14:textId="23A751C0" w:rsidR="00DC76C9" w:rsidRPr="00E220B0" w:rsidRDefault="009102BE" w:rsidP="009102BE">
            <w:pPr>
              <w:spacing w:before="40" w:after="40"/>
              <w:rPr>
                <w:rFonts w:ascii="Aptos" w:hAnsi="Aptos" w:cstheme="majorHAnsi"/>
                <w:b w:val="0"/>
                <w:bCs w:val="0"/>
                <w:sz w:val="18"/>
                <w:szCs w:val="18"/>
              </w:rPr>
            </w:pPr>
            <w:r>
              <w:rPr>
                <w:rFonts w:ascii="Aptos" w:hAnsi="Aptos" w:cstheme="majorHAnsi"/>
                <w:b w:val="0"/>
                <w:bCs w:val="0"/>
                <w:sz w:val="18"/>
                <w:szCs w:val="18"/>
              </w:rPr>
              <w:t>Number of years claim free on buildings and cont</w:t>
            </w:r>
            <w:r w:rsidR="00745993">
              <w:rPr>
                <w:rFonts w:ascii="Aptos" w:hAnsi="Aptos" w:cstheme="majorHAnsi"/>
                <w:b w:val="0"/>
                <w:bCs w:val="0"/>
                <w:sz w:val="18"/>
                <w:szCs w:val="18"/>
              </w:rPr>
              <w:t>ents?</w:t>
            </w:r>
          </w:p>
        </w:tc>
        <w:tc>
          <w:tcPr>
            <w:tcW w:w="4681" w:type="dxa"/>
          </w:tcPr>
          <w:p w14:paraId="219E7D40" w14:textId="08199C26" w:rsidR="00DC76C9" w:rsidRPr="00E220B0" w:rsidRDefault="00DC76C9"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9102BE" w:rsidRPr="000B3007" w14:paraId="4581E219"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ED5C55A" w14:textId="7BD33243" w:rsidR="009102BE" w:rsidRPr="009102BE" w:rsidRDefault="009102BE" w:rsidP="009102BE">
            <w:pPr>
              <w:spacing w:before="40" w:after="40"/>
              <w:rPr>
                <w:rFonts w:ascii="Aptos" w:hAnsi="Aptos" w:cstheme="majorHAnsi"/>
                <w:b w:val="0"/>
                <w:bCs w:val="0"/>
                <w:sz w:val="18"/>
                <w:szCs w:val="18"/>
              </w:rPr>
            </w:pPr>
            <w:r>
              <w:rPr>
                <w:rFonts w:ascii="Aptos" w:hAnsi="Aptos" w:cstheme="majorHAnsi"/>
                <w:b w:val="0"/>
                <w:bCs w:val="0"/>
                <w:sz w:val="18"/>
                <w:szCs w:val="18"/>
              </w:rPr>
              <w:t>H</w:t>
            </w:r>
            <w:r w:rsidRPr="009102BE">
              <w:rPr>
                <w:rFonts w:ascii="Aptos" w:hAnsi="Aptos" w:cstheme="majorHAnsi"/>
                <w:b w:val="0"/>
                <w:bCs w:val="0"/>
                <w:sz w:val="18"/>
                <w:szCs w:val="18"/>
              </w:rPr>
              <w:t>as the proposer, or any person to be insured, or the property to be insured, suffered any loss, damage, injury or liability in the past five years (whether insured or not) from any events to be insured by this policy?</w:t>
            </w:r>
          </w:p>
        </w:tc>
        <w:tc>
          <w:tcPr>
            <w:tcW w:w="4681" w:type="dxa"/>
          </w:tcPr>
          <w:p w14:paraId="6A010DF8" w14:textId="77777777" w:rsidR="009102BE" w:rsidRPr="00E220B0" w:rsidRDefault="009102BE" w:rsidP="009102BE">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p>
        </w:tc>
      </w:tr>
      <w:tr w:rsidR="00AE78C3" w:rsidRPr="000B3007" w14:paraId="0CEA4FE1"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6CF0CCFD" w14:textId="454286D2" w:rsidR="00DC76C9" w:rsidRPr="00E220B0" w:rsidRDefault="00F25532" w:rsidP="00AA4ABB">
            <w:pPr>
              <w:spacing w:before="40" w:after="40"/>
              <w:rPr>
                <w:rFonts w:ascii="Aptos" w:hAnsi="Aptos" w:cstheme="majorHAnsi"/>
                <w:b w:val="0"/>
                <w:bCs w:val="0"/>
                <w:sz w:val="18"/>
                <w:szCs w:val="18"/>
              </w:rPr>
            </w:pPr>
            <w:r>
              <w:rPr>
                <w:rFonts w:ascii="Aptos" w:hAnsi="Aptos" w:cstheme="majorHAnsi"/>
                <w:b w:val="0"/>
                <w:bCs w:val="0"/>
                <w:sz w:val="18"/>
                <w:szCs w:val="18"/>
              </w:rPr>
              <w:t>Claim 1 – Date, circumstances &amp; costs</w:t>
            </w:r>
          </w:p>
        </w:tc>
        <w:tc>
          <w:tcPr>
            <w:tcW w:w="4681" w:type="dxa"/>
          </w:tcPr>
          <w:p w14:paraId="6CF4F866" w14:textId="598804FE"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65406CBC"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40710BB" w14:textId="243B066D" w:rsidR="00DC76C9" w:rsidRPr="00E220B0" w:rsidRDefault="00F25532" w:rsidP="00AA4ABB">
            <w:pPr>
              <w:spacing w:before="40" w:after="40"/>
              <w:rPr>
                <w:rFonts w:ascii="Aptos" w:hAnsi="Aptos" w:cstheme="majorHAnsi"/>
                <w:b w:val="0"/>
                <w:bCs w:val="0"/>
                <w:sz w:val="18"/>
                <w:szCs w:val="18"/>
              </w:rPr>
            </w:pPr>
            <w:r w:rsidRPr="00F25532">
              <w:rPr>
                <w:rFonts w:ascii="Aptos" w:hAnsi="Aptos" w:cstheme="majorHAnsi"/>
                <w:b w:val="0"/>
                <w:bCs w:val="0"/>
                <w:sz w:val="18"/>
                <w:szCs w:val="18"/>
              </w:rPr>
              <w:t xml:space="preserve">Claim </w:t>
            </w:r>
            <w:r>
              <w:rPr>
                <w:rFonts w:ascii="Aptos" w:hAnsi="Aptos" w:cstheme="majorHAnsi"/>
                <w:b w:val="0"/>
                <w:bCs w:val="0"/>
                <w:sz w:val="18"/>
                <w:szCs w:val="18"/>
              </w:rPr>
              <w:t>2</w:t>
            </w:r>
            <w:r w:rsidRPr="00F25532">
              <w:rPr>
                <w:rFonts w:ascii="Aptos" w:hAnsi="Aptos" w:cstheme="majorHAnsi"/>
                <w:b w:val="0"/>
                <w:bCs w:val="0"/>
                <w:sz w:val="18"/>
                <w:szCs w:val="18"/>
              </w:rPr>
              <w:t xml:space="preserve"> – Date, circumstances &amp; costs</w:t>
            </w:r>
          </w:p>
        </w:tc>
        <w:tc>
          <w:tcPr>
            <w:tcW w:w="4681" w:type="dxa"/>
          </w:tcPr>
          <w:p w14:paraId="6E198CEE" w14:textId="52345E09"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28E4B0A8"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73986640" w14:textId="077238CD" w:rsidR="00DC76C9" w:rsidRPr="00E220B0" w:rsidRDefault="00F25532" w:rsidP="00AA4ABB">
            <w:pPr>
              <w:spacing w:before="40" w:after="40"/>
              <w:rPr>
                <w:rFonts w:ascii="Aptos" w:hAnsi="Aptos" w:cstheme="majorHAnsi"/>
                <w:b w:val="0"/>
                <w:bCs w:val="0"/>
                <w:sz w:val="18"/>
                <w:szCs w:val="18"/>
              </w:rPr>
            </w:pPr>
            <w:r w:rsidRPr="00F25532">
              <w:rPr>
                <w:rFonts w:ascii="Aptos" w:hAnsi="Aptos" w:cstheme="majorHAnsi"/>
                <w:b w:val="0"/>
                <w:bCs w:val="0"/>
                <w:sz w:val="18"/>
                <w:szCs w:val="18"/>
              </w:rPr>
              <w:t xml:space="preserve">Claim </w:t>
            </w:r>
            <w:r>
              <w:rPr>
                <w:rFonts w:ascii="Aptos" w:hAnsi="Aptos" w:cstheme="majorHAnsi"/>
                <w:b w:val="0"/>
                <w:bCs w:val="0"/>
                <w:sz w:val="18"/>
                <w:szCs w:val="18"/>
              </w:rPr>
              <w:t>3</w:t>
            </w:r>
            <w:r w:rsidRPr="00F25532">
              <w:rPr>
                <w:rFonts w:ascii="Aptos" w:hAnsi="Aptos" w:cstheme="majorHAnsi"/>
                <w:b w:val="0"/>
                <w:bCs w:val="0"/>
                <w:sz w:val="18"/>
                <w:szCs w:val="18"/>
              </w:rPr>
              <w:t xml:space="preserve"> – Date, circumstances &amp; costs</w:t>
            </w:r>
          </w:p>
        </w:tc>
        <w:tc>
          <w:tcPr>
            <w:tcW w:w="4681" w:type="dxa"/>
          </w:tcPr>
          <w:p w14:paraId="38978C0D" w14:textId="3E087056"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5936DC4F"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859E004" w14:textId="43F9C29A" w:rsidR="00DC76C9" w:rsidRPr="00E220B0" w:rsidRDefault="00F25532" w:rsidP="00AA4ABB">
            <w:pPr>
              <w:spacing w:before="40" w:after="40"/>
              <w:rPr>
                <w:rFonts w:ascii="Aptos" w:hAnsi="Aptos" w:cstheme="majorHAnsi"/>
                <w:b w:val="0"/>
                <w:bCs w:val="0"/>
                <w:sz w:val="18"/>
                <w:szCs w:val="18"/>
              </w:rPr>
            </w:pPr>
            <w:r w:rsidRPr="00F25532">
              <w:rPr>
                <w:rFonts w:ascii="Aptos" w:hAnsi="Aptos" w:cstheme="majorHAnsi"/>
                <w:b w:val="0"/>
                <w:bCs w:val="0"/>
                <w:sz w:val="18"/>
                <w:szCs w:val="18"/>
              </w:rPr>
              <w:t xml:space="preserve">Claim </w:t>
            </w:r>
            <w:r>
              <w:rPr>
                <w:rFonts w:ascii="Aptos" w:hAnsi="Aptos" w:cstheme="majorHAnsi"/>
                <w:b w:val="0"/>
                <w:bCs w:val="0"/>
                <w:sz w:val="18"/>
                <w:szCs w:val="18"/>
              </w:rPr>
              <w:t>4</w:t>
            </w:r>
            <w:r w:rsidRPr="00F25532">
              <w:rPr>
                <w:rFonts w:ascii="Aptos" w:hAnsi="Aptos" w:cstheme="majorHAnsi"/>
                <w:b w:val="0"/>
                <w:bCs w:val="0"/>
                <w:sz w:val="18"/>
                <w:szCs w:val="18"/>
              </w:rPr>
              <w:t xml:space="preserve"> – Date, circumstances &amp; costs</w:t>
            </w:r>
          </w:p>
        </w:tc>
        <w:tc>
          <w:tcPr>
            <w:tcW w:w="4681" w:type="dxa"/>
          </w:tcPr>
          <w:p w14:paraId="5AF3E220" w14:textId="64CA70C0"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32AD8EFE"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28AEB81D" w14:textId="5FAB5547" w:rsidR="00DC76C9" w:rsidRPr="00E220B0" w:rsidRDefault="00F25532" w:rsidP="00AA4ABB">
            <w:pPr>
              <w:spacing w:before="40" w:after="40"/>
              <w:rPr>
                <w:rFonts w:ascii="Aptos" w:hAnsi="Aptos" w:cstheme="majorHAnsi"/>
                <w:b w:val="0"/>
                <w:bCs w:val="0"/>
                <w:sz w:val="18"/>
                <w:szCs w:val="18"/>
              </w:rPr>
            </w:pPr>
            <w:r w:rsidRPr="00F25532">
              <w:rPr>
                <w:rFonts w:ascii="Aptos" w:hAnsi="Aptos" w:cstheme="majorHAnsi"/>
                <w:b w:val="0"/>
                <w:bCs w:val="0"/>
                <w:sz w:val="18"/>
                <w:szCs w:val="18"/>
              </w:rPr>
              <w:t xml:space="preserve">Claim </w:t>
            </w:r>
            <w:r>
              <w:rPr>
                <w:rFonts w:ascii="Aptos" w:hAnsi="Aptos" w:cstheme="majorHAnsi"/>
                <w:b w:val="0"/>
                <w:bCs w:val="0"/>
                <w:sz w:val="18"/>
                <w:szCs w:val="18"/>
              </w:rPr>
              <w:t>5</w:t>
            </w:r>
            <w:r w:rsidRPr="00F25532">
              <w:rPr>
                <w:rFonts w:ascii="Aptos" w:hAnsi="Aptos" w:cstheme="majorHAnsi"/>
                <w:b w:val="0"/>
                <w:bCs w:val="0"/>
                <w:sz w:val="18"/>
                <w:szCs w:val="18"/>
              </w:rPr>
              <w:t xml:space="preserve"> – Date, circumstances &amp; costs</w:t>
            </w:r>
          </w:p>
        </w:tc>
        <w:tc>
          <w:tcPr>
            <w:tcW w:w="4681" w:type="dxa"/>
          </w:tcPr>
          <w:p w14:paraId="51D9FC36" w14:textId="455469F7"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bl>
    <w:p w14:paraId="04147D99" w14:textId="77777777" w:rsidR="005A2D9F" w:rsidRPr="000B3007" w:rsidRDefault="005A2D9F" w:rsidP="00AA4ABB">
      <w:pPr>
        <w:pStyle w:val="Heading1"/>
        <w:spacing w:before="40" w:after="40"/>
        <w:rPr>
          <w:rFonts w:ascii="Aptos" w:hAnsi="Aptos" w:cstheme="majorHAnsi"/>
          <w:color w:val="D4AF37"/>
          <w:sz w:val="18"/>
          <w:szCs w:val="18"/>
        </w:rPr>
      </w:pPr>
    </w:p>
    <w:p w14:paraId="282A7023" w14:textId="2201A157" w:rsidR="00AE78C3" w:rsidRPr="000B3007" w:rsidRDefault="002F554A" w:rsidP="00AA4ABB">
      <w:pPr>
        <w:pStyle w:val="Heading1"/>
        <w:spacing w:before="40" w:after="40"/>
        <w:rPr>
          <w:rFonts w:ascii="Aptos" w:hAnsi="Aptos" w:cstheme="majorHAnsi"/>
          <w:b w:val="0"/>
          <w:bCs w:val="0"/>
          <w:color w:val="BA9728"/>
          <w:sz w:val="24"/>
          <w:szCs w:val="24"/>
        </w:rPr>
      </w:pPr>
      <w:r w:rsidRPr="000B3007">
        <w:rPr>
          <w:rFonts w:ascii="Aptos" w:hAnsi="Aptos" w:cstheme="majorHAnsi"/>
          <w:b w:val="0"/>
          <w:bCs w:val="0"/>
          <w:color w:val="BA9728"/>
          <w:sz w:val="24"/>
          <w:szCs w:val="24"/>
        </w:rPr>
        <w:t>Building Cover</w:t>
      </w:r>
    </w:p>
    <w:tbl>
      <w:tblPr>
        <w:tblStyle w:val="PlainTable1"/>
        <w:tblW w:w="0" w:type="auto"/>
        <w:tblLook w:val="04A0" w:firstRow="1" w:lastRow="0" w:firstColumn="1" w:lastColumn="0" w:noHBand="0" w:noVBand="1"/>
      </w:tblPr>
      <w:tblGrid>
        <w:gridCol w:w="5949"/>
        <w:gridCol w:w="4678"/>
      </w:tblGrid>
      <w:tr w:rsidR="00AE78C3" w:rsidRPr="000B3007" w14:paraId="1879C8BB"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F1CB54C"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Buildings rebuild sum insured</w:t>
            </w:r>
          </w:p>
        </w:tc>
        <w:tc>
          <w:tcPr>
            <w:tcW w:w="4678" w:type="dxa"/>
          </w:tcPr>
          <w:p w14:paraId="0B640E00" w14:textId="5E180BA7" w:rsidR="00DC76C9" w:rsidRPr="00E220B0" w:rsidRDefault="00F25532"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r>
              <w:rPr>
                <w:rFonts w:ascii="Aptos" w:hAnsi="Aptos" w:cstheme="majorHAnsi"/>
                <w:sz w:val="18"/>
                <w:szCs w:val="18"/>
              </w:rPr>
              <w:t>£</w:t>
            </w:r>
          </w:p>
        </w:tc>
      </w:tr>
      <w:tr w:rsidR="00AE78C3" w:rsidRPr="000B3007" w14:paraId="1C8858F5"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316604A"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Outbuildings sum insured</w:t>
            </w:r>
          </w:p>
        </w:tc>
        <w:tc>
          <w:tcPr>
            <w:tcW w:w="4678" w:type="dxa"/>
          </w:tcPr>
          <w:p w14:paraId="5C78ACC1" w14:textId="36F2D8E6" w:rsidR="00DC76C9" w:rsidRPr="00E220B0" w:rsidRDefault="00F25532"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Pr>
                <w:rFonts w:ascii="Aptos" w:hAnsi="Aptos" w:cstheme="majorHAnsi"/>
                <w:b/>
                <w:bCs/>
                <w:sz w:val="18"/>
                <w:szCs w:val="18"/>
              </w:rPr>
              <w:t>£</w:t>
            </w:r>
          </w:p>
        </w:tc>
      </w:tr>
      <w:tr w:rsidR="00F25532" w:rsidRPr="000B3007" w14:paraId="0091F504"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61945A53" w14:textId="6EB20252" w:rsidR="00F25532" w:rsidRPr="00F25532" w:rsidRDefault="00F25532" w:rsidP="00AA4ABB">
            <w:pPr>
              <w:spacing w:before="40" w:after="40"/>
              <w:rPr>
                <w:rFonts w:ascii="Aptos" w:hAnsi="Aptos" w:cstheme="majorHAnsi"/>
                <w:b w:val="0"/>
                <w:bCs w:val="0"/>
                <w:sz w:val="18"/>
                <w:szCs w:val="18"/>
              </w:rPr>
            </w:pPr>
            <w:r w:rsidRPr="00F25532">
              <w:rPr>
                <w:rFonts w:ascii="Aptos" w:hAnsi="Aptos" w:cstheme="majorHAnsi"/>
                <w:b w:val="0"/>
                <w:bCs w:val="0"/>
                <w:sz w:val="18"/>
                <w:szCs w:val="18"/>
              </w:rPr>
              <w:t>Garages</w:t>
            </w:r>
          </w:p>
        </w:tc>
        <w:tc>
          <w:tcPr>
            <w:tcW w:w="4678" w:type="dxa"/>
          </w:tcPr>
          <w:p w14:paraId="135A0C2E" w14:textId="3E0FF5FB" w:rsidR="00F25532" w:rsidRDefault="00F25532"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r>
              <w:rPr>
                <w:rFonts w:ascii="Aptos" w:hAnsi="Aptos" w:cstheme="majorHAnsi"/>
                <w:b/>
                <w:bCs/>
                <w:sz w:val="18"/>
                <w:szCs w:val="18"/>
              </w:rPr>
              <w:t>£</w:t>
            </w:r>
          </w:p>
        </w:tc>
      </w:tr>
      <w:tr w:rsidR="00AE78C3" w:rsidRPr="000B3007" w14:paraId="18FD539E"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35C9779C" w14:textId="1E01E1AA" w:rsidR="00DC76C9" w:rsidRPr="00E220B0" w:rsidRDefault="00F25532" w:rsidP="00AA4ABB">
            <w:pPr>
              <w:spacing w:before="40" w:after="40"/>
              <w:rPr>
                <w:rFonts w:ascii="Aptos" w:hAnsi="Aptos" w:cstheme="majorHAnsi"/>
                <w:b w:val="0"/>
                <w:bCs w:val="0"/>
                <w:sz w:val="18"/>
                <w:szCs w:val="18"/>
              </w:rPr>
            </w:pPr>
            <w:r w:rsidRPr="00F25532">
              <w:rPr>
                <w:rFonts w:ascii="Aptos" w:hAnsi="Aptos" w:cstheme="majorHAnsi"/>
                <w:b w:val="0"/>
                <w:bCs w:val="0"/>
                <w:sz w:val="18"/>
                <w:szCs w:val="18"/>
              </w:rPr>
              <w:t>Tennis Courts, Annexes, Swimming pools</w:t>
            </w:r>
          </w:p>
        </w:tc>
        <w:tc>
          <w:tcPr>
            <w:tcW w:w="4678" w:type="dxa"/>
          </w:tcPr>
          <w:p w14:paraId="0CFE75E4" w14:textId="055C7122" w:rsidR="00DC76C9" w:rsidRPr="00E220B0" w:rsidRDefault="00F25532"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Pr>
                <w:rFonts w:ascii="Aptos" w:hAnsi="Aptos" w:cstheme="majorHAnsi"/>
                <w:b/>
                <w:bCs/>
                <w:sz w:val="18"/>
                <w:szCs w:val="18"/>
              </w:rPr>
              <w:t>£</w:t>
            </w:r>
          </w:p>
        </w:tc>
      </w:tr>
    </w:tbl>
    <w:p w14:paraId="57D2B84B" w14:textId="77777777" w:rsidR="005A2D9F" w:rsidRPr="000B3007" w:rsidRDefault="005A2D9F" w:rsidP="00AA4ABB">
      <w:pPr>
        <w:pStyle w:val="Heading1"/>
        <w:spacing w:before="40" w:after="40"/>
        <w:rPr>
          <w:rFonts w:ascii="Aptos" w:hAnsi="Aptos" w:cstheme="majorHAnsi"/>
          <w:color w:val="D4AF37"/>
          <w:sz w:val="18"/>
          <w:szCs w:val="18"/>
        </w:rPr>
      </w:pPr>
    </w:p>
    <w:p w14:paraId="497D992F" w14:textId="21230710" w:rsidR="00AE78C3" w:rsidRPr="000B3007" w:rsidRDefault="00A56631" w:rsidP="00AA4ABB">
      <w:pPr>
        <w:pStyle w:val="Heading1"/>
        <w:spacing w:before="40" w:after="40"/>
        <w:rPr>
          <w:rFonts w:ascii="Aptos" w:hAnsi="Aptos" w:cstheme="majorHAnsi"/>
          <w:b w:val="0"/>
          <w:bCs w:val="0"/>
          <w:color w:val="BA9728"/>
          <w:sz w:val="22"/>
          <w:szCs w:val="22"/>
        </w:rPr>
      </w:pPr>
      <w:r w:rsidRPr="000B3007">
        <w:rPr>
          <w:rFonts w:ascii="Aptos" w:hAnsi="Aptos" w:cstheme="majorHAnsi"/>
          <w:b w:val="0"/>
          <w:bCs w:val="0"/>
          <w:color w:val="BA9728"/>
          <w:sz w:val="22"/>
          <w:szCs w:val="22"/>
        </w:rPr>
        <w:t>Contents Cover</w:t>
      </w:r>
    </w:p>
    <w:tbl>
      <w:tblPr>
        <w:tblStyle w:val="PlainTable1"/>
        <w:tblW w:w="0" w:type="auto"/>
        <w:tblLook w:val="04A0" w:firstRow="1" w:lastRow="0" w:firstColumn="1" w:lastColumn="0" w:noHBand="0" w:noVBand="1"/>
      </w:tblPr>
      <w:tblGrid>
        <w:gridCol w:w="5949"/>
        <w:gridCol w:w="4678"/>
      </w:tblGrid>
      <w:tr w:rsidR="00F25532" w:rsidRPr="000B3007" w14:paraId="6CDB1AB0"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89DB2E4" w14:textId="3A75CA83" w:rsidR="00F25532" w:rsidRPr="00E220B0" w:rsidRDefault="00F25532" w:rsidP="00F25532">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General </w:t>
            </w:r>
            <w:r>
              <w:rPr>
                <w:rFonts w:ascii="Aptos" w:hAnsi="Aptos" w:cstheme="majorHAnsi"/>
                <w:b w:val="0"/>
                <w:bCs w:val="0"/>
                <w:sz w:val="18"/>
                <w:szCs w:val="18"/>
              </w:rPr>
              <w:t>c</w:t>
            </w:r>
            <w:r w:rsidRPr="00E220B0">
              <w:rPr>
                <w:rFonts w:ascii="Aptos" w:hAnsi="Aptos" w:cstheme="majorHAnsi"/>
                <w:b w:val="0"/>
                <w:bCs w:val="0"/>
                <w:sz w:val="18"/>
                <w:szCs w:val="18"/>
              </w:rPr>
              <w:t>ontents</w:t>
            </w:r>
            <w:r w:rsidRPr="00E220B0">
              <w:rPr>
                <w:rFonts w:ascii="Aptos" w:hAnsi="Aptos" w:cstheme="majorHAnsi"/>
                <w:b w:val="0"/>
                <w:bCs w:val="0"/>
                <w:sz w:val="18"/>
                <w:szCs w:val="18"/>
              </w:rPr>
              <w:br/>
              <w:t>(excluding items to be detailed in categories below)</w:t>
            </w:r>
          </w:p>
        </w:tc>
        <w:tc>
          <w:tcPr>
            <w:tcW w:w="4678" w:type="dxa"/>
          </w:tcPr>
          <w:p w14:paraId="24E47EA4" w14:textId="361B91E6" w:rsidR="00F25532" w:rsidRPr="009102BE" w:rsidRDefault="00F25532" w:rsidP="00F25532">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r w:rsidRPr="009102BE">
              <w:rPr>
                <w:rFonts w:ascii="Aptos" w:hAnsi="Aptos" w:cstheme="majorHAnsi"/>
                <w:sz w:val="18"/>
                <w:szCs w:val="18"/>
              </w:rPr>
              <w:t>£</w:t>
            </w:r>
          </w:p>
        </w:tc>
      </w:tr>
      <w:tr w:rsidR="00F25532" w:rsidRPr="000B3007" w14:paraId="5B7271C7"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C9BCC39" w14:textId="77777777" w:rsidR="00F25532" w:rsidRPr="00E220B0" w:rsidRDefault="00F25532" w:rsidP="00F25532">
            <w:pPr>
              <w:spacing w:before="40" w:after="40"/>
              <w:rPr>
                <w:rFonts w:ascii="Aptos" w:hAnsi="Aptos" w:cstheme="majorHAnsi"/>
                <w:b w:val="0"/>
                <w:bCs w:val="0"/>
                <w:sz w:val="18"/>
                <w:szCs w:val="18"/>
              </w:rPr>
            </w:pPr>
            <w:r w:rsidRPr="00E220B0">
              <w:rPr>
                <w:rFonts w:ascii="Aptos" w:hAnsi="Aptos" w:cstheme="majorHAnsi"/>
                <w:b w:val="0"/>
                <w:bCs w:val="0"/>
                <w:sz w:val="18"/>
                <w:szCs w:val="18"/>
              </w:rPr>
              <w:t>Paintings &amp; fine art</w:t>
            </w:r>
          </w:p>
        </w:tc>
        <w:tc>
          <w:tcPr>
            <w:tcW w:w="4678" w:type="dxa"/>
          </w:tcPr>
          <w:p w14:paraId="6FF66AF7" w14:textId="5AB8F028" w:rsidR="00F25532" w:rsidRPr="000B3007" w:rsidRDefault="00F25532" w:rsidP="00F2553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F25532" w:rsidRPr="000B3007" w14:paraId="15661E82"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5083B66F" w14:textId="77777777" w:rsidR="00F25532" w:rsidRPr="00E220B0" w:rsidRDefault="00F25532" w:rsidP="00F25532">
            <w:pPr>
              <w:spacing w:before="40" w:after="40"/>
              <w:rPr>
                <w:rFonts w:ascii="Aptos" w:hAnsi="Aptos" w:cstheme="majorHAnsi"/>
                <w:b w:val="0"/>
                <w:bCs w:val="0"/>
                <w:sz w:val="18"/>
                <w:szCs w:val="18"/>
              </w:rPr>
            </w:pPr>
            <w:r w:rsidRPr="00E220B0">
              <w:rPr>
                <w:rFonts w:ascii="Aptos" w:hAnsi="Aptos" w:cstheme="majorHAnsi"/>
                <w:b w:val="0"/>
                <w:bCs w:val="0"/>
                <w:sz w:val="18"/>
                <w:szCs w:val="18"/>
              </w:rPr>
              <w:t>Antiques</w:t>
            </w:r>
          </w:p>
        </w:tc>
        <w:tc>
          <w:tcPr>
            <w:tcW w:w="4678" w:type="dxa"/>
          </w:tcPr>
          <w:p w14:paraId="67FAA3AD" w14:textId="03E212F0" w:rsidR="00F25532" w:rsidRPr="000B3007" w:rsidRDefault="00F25532" w:rsidP="00F2553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F25532" w:rsidRPr="000B3007" w14:paraId="6BFDE8D9"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9AD21F8" w14:textId="7C3FBDF9" w:rsidR="00F25532" w:rsidRPr="00E220B0" w:rsidRDefault="00F25532" w:rsidP="00F25532">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Gold or </w:t>
            </w:r>
            <w:r>
              <w:rPr>
                <w:rFonts w:ascii="Aptos" w:hAnsi="Aptos" w:cstheme="majorHAnsi"/>
                <w:b w:val="0"/>
                <w:bCs w:val="0"/>
                <w:sz w:val="18"/>
                <w:szCs w:val="18"/>
              </w:rPr>
              <w:t>s</w:t>
            </w:r>
            <w:r w:rsidRPr="00E220B0">
              <w:rPr>
                <w:rFonts w:ascii="Aptos" w:hAnsi="Aptos" w:cstheme="majorHAnsi"/>
                <w:b w:val="0"/>
                <w:bCs w:val="0"/>
                <w:sz w:val="18"/>
                <w:szCs w:val="18"/>
              </w:rPr>
              <w:t>ilver</w:t>
            </w:r>
            <w:r>
              <w:rPr>
                <w:rFonts w:ascii="Aptos" w:hAnsi="Aptos" w:cstheme="majorHAnsi"/>
                <w:b w:val="0"/>
                <w:bCs w:val="0"/>
                <w:sz w:val="18"/>
                <w:szCs w:val="18"/>
              </w:rPr>
              <w:t>-</w:t>
            </w:r>
            <w:r w:rsidRPr="00E220B0">
              <w:rPr>
                <w:rFonts w:ascii="Aptos" w:hAnsi="Aptos" w:cstheme="majorHAnsi"/>
                <w:b w:val="0"/>
                <w:bCs w:val="0"/>
                <w:sz w:val="18"/>
                <w:szCs w:val="18"/>
              </w:rPr>
              <w:t>plated items</w:t>
            </w:r>
          </w:p>
        </w:tc>
        <w:tc>
          <w:tcPr>
            <w:tcW w:w="4678" w:type="dxa"/>
          </w:tcPr>
          <w:p w14:paraId="51FCD82C" w14:textId="12FD43F4" w:rsidR="00F25532" w:rsidRPr="000B3007" w:rsidRDefault="00F25532" w:rsidP="00F2553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F25532" w:rsidRPr="000B3007" w14:paraId="42DB71F5"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06DAB702" w14:textId="77777777" w:rsidR="00F25532" w:rsidRPr="00E220B0" w:rsidRDefault="00F25532" w:rsidP="00F25532">
            <w:pPr>
              <w:spacing w:before="40" w:after="40"/>
              <w:rPr>
                <w:rFonts w:ascii="Aptos" w:hAnsi="Aptos" w:cstheme="majorHAnsi"/>
                <w:b w:val="0"/>
                <w:bCs w:val="0"/>
                <w:sz w:val="18"/>
                <w:szCs w:val="18"/>
              </w:rPr>
            </w:pPr>
            <w:r w:rsidRPr="00E220B0">
              <w:rPr>
                <w:rFonts w:ascii="Aptos" w:hAnsi="Aptos" w:cstheme="majorHAnsi"/>
                <w:b w:val="0"/>
                <w:bCs w:val="0"/>
                <w:sz w:val="18"/>
                <w:szCs w:val="18"/>
              </w:rPr>
              <w:t>Books</w:t>
            </w:r>
          </w:p>
        </w:tc>
        <w:tc>
          <w:tcPr>
            <w:tcW w:w="4678" w:type="dxa"/>
          </w:tcPr>
          <w:p w14:paraId="0FAB8A0B" w14:textId="1924950D" w:rsidR="00F25532" w:rsidRPr="000B3007" w:rsidRDefault="00F25532" w:rsidP="00F2553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F25532" w:rsidRPr="000B3007" w14:paraId="6ACC635C"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7AF930D" w14:textId="77777777" w:rsidR="00F25532" w:rsidRPr="00E220B0" w:rsidRDefault="00F25532" w:rsidP="00F25532">
            <w:pPr>
              <w:spacing w:before="40" w:after="40"/>
              <w:rPr>
                <w:rFonts w:ascii="Aptos" w:hAnsi="Aptos" w:cstheme="majorHAnsi"/>
                <w:b w:val="0"/>
                <w:bCs w:val="0"/>
                <w:sz w:val="18"/>
                <w:szCs w:val="18"/>
              </w:rPr>
            </w:pPr>
            <w:r w:rsidRPr="00E220B0">
              <w:rPr>
                <w:rFonts w:ascii="Aptos" w:hAnsi="Aptos" w:cstheme="majorHAnsi"/>
                <w:b w:val="0"/>
                <w:bCs w:val="0"/>
                <w:sz w:val="18"/>
                <w:szCs w:val="18"/>
              </w:rPr>
              <w:t>Clocks &amp; barometers</w:t>
            </w:r>
          </w:p>
        </w:tc>
        <w:tc>
          <w:tcPr>
            <w:tcW w:w="4678" w:type="dxa"/>
          </w:tcPr>
          <w:p w14:paraId="25A94BC4" w14:textId="2B76CA0C" w:rsidR="00F25532" w:rsidRPr="000B3007" w:rsidRDefault="00F25532" w:rsidP="00F2553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F25532" w:rsidRPr="000B3007" w14:paraId="10C47399"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3E0CB35D" w14:textId="77777777" w:rsidR="00F25532" w:rsidRPr="00E220B0" w:rsidRDefault="00F25532" w:rsidP="00F25532">
            <w:pPr>
              <w:spacing w:before="40" w:after="40"/>
              <w:rPr>
                <w:rFonts w:ascii="Aptos" w:hAnsi="Aptos" w:cstheme="majorHAnsi"/>
                <w:b w:val="0"/>
                <w:bCs w:val="0"/>
                <w:sz w:val="18"/>
                <w:szCs w:val="18"/>
              </w:rPr>
            </w:pPr>
            <w:r w:rsidRPr="00E220B0">
              <w:rPr>
                <w:rFonts w:ascii="Aptos" w:hAnsi="Aptos" w:cstheme="majorHAnsi"/>
                <w:b w:val="0"/>
                <w:bCs w:val="0"/>
                <w:sz w:val="18"/>
                <w:szCs w:val="18"/>
              </w:rPr>
              <w:t>Porcelain &amp; glass items</w:t>
            </w:r>
          </w:p>
        </w:tc>
        <w:tc>
          <w:tcPr>
            <w:tcW w:w="4678" w:type="dxa"/>
          </w:tcPr>
          <w:p w14:paraId="0849C2D7" w14:textId="0731FC4A" w:rsidR="00F25532" w:rsidRPr="000B3007" w:rsidRDefault="00F25532" w:rsidP="00F2553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F25532" w:rsidRPr="000B3007" w14:paraId="37ED356E"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5B935E9E" w14:textId="10FBFB83" w:rsidR="00F25532" w:rsidRPr="00E220B0" w:rsidRDefault="00F25532" w:rsidP="00F25532">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Statues &amp; </w:t>
            </w:r>
            <w:r>
              <w:rPr>
                <w:rFonts w:ascii="Aptos" w:hAnsi="Aptos" w:cstheme="majorHAnsi"/>
                <w:b w:val="0"/>
                <w:bCs w:val="0"/>
                <w:sz w:val="18"/>
                <w:szCs w:val="18"/>
              </w:rPr>
              <w:t>s</w:t>
            </w:r>
            <w:r w:rsidRPr="00E220B0">
              <w:rPr>
                <w:rFonts w:ascii="Aptos" w:hAnsi="Aptos" w:cstheme="majorHAnsi"/>
                <w:b w:val="0"/>
                <w:bCs w:val="0"/>
                <w:sz w:val="18"/>
                <w:szCs w:val="18"/>
              </w:rPr>
              <w:t>culptures</w:t>
            </w:r>
          </w:p>
        </w:tc>
        <w:tc>
          <w:tcPr>
            <w:tcW w:w="4678" w:type="dxa"/>
          </w:tcPr>
          <w:p w14:paraId="3FA1A96B" w14:textId="23A852C4" w:rsidR="00F25532" w:rsidRPr="000B3007" w:rsidRDefault="00F25532" w:rsidP="00F2553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F25532" w:rsidRPr="000B3007" w14:paraId="4C1B60AE"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22278259" w14:textId="77777777" w:rsidR="00F25532" w:rsidRPr="00E220B0" w:rsidRDefault="00F25532" w:rsidP="00F25532">
            <w:pPr>
              <w:spacing w:before="40" w:after="40"/>
              <w:rPr>
                <w:rFonts w:ascii="Aptos" w:hAnsi="Aptos" w:cstheme="majorHAnsi"/>
                <w:b w:val="0"/>
                <w:bCs w:val="0"/>
                <w:sz w:val="18"/>
                <w:szCs w:val="18"/>
              </w:rPr>
            </w:pPr>
            <w:r w:rsidRPr="00E220B0">
              <w:rPr>
                <w:rFonts w:ascii="Aptos" w:hAnsi="Aptos" w:cstheme="majorHAnsi"/>
                <w:b w:val="0"/>
                <w:bCs w:val="0"/>
                <w:sz w:val="18"/>
                <w:szCs w:val="18"/>
              </w:rPr>
              <w:t>Business equipment</w:t>
            </w:r>
          </w:p>
        </w:tc>
        <w:tc>
          <w:tcPr>
            <w:tcW w:w="4678" w:type="dxa"/>
          </w:tcPr>
          <w:p w14:paraId="60C04B73" w14:textId="0B7BDF4E" w:rsidR="00F25532" w:rsidRPr="000B3007" w:rsidRDefault="00F25532" w:rsidP="00F2553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F25532" w:rsidRPr="000B3007" w14:paraId="6609C354"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5158CE40" w14:textId="4C9A3ABB" w:rsidR="00F25532" w:rsidRPr="00E220B0" w:rsidRDefault="00F25532" w:rsidP="00F25532">
            <w:pPr>
              <w:spacing w:before="40" w:after="40"/>
              <w:rPr>
                <w:rFonts w:ascii="Aptos" w:hAnsi="Aptos" w:cstheme="majorHAnsi"/>
                <w:b w:val="0"/>
                <w:bCs w:val="0"/>
                <w:sz w:val="18"/>
                <w:szCs w:val="18"/>
              </w:rPr>
            </w:pPr>
            <w:r w:rsidRPr="00E220B0">
              <w:rPr>
                <w:rFonts w:ascii="Aptos" w:hAnsi="Aptos" w:cstheme="majorHAnsi"/>
                <w:b w:val="0"/>
                <w:bCs w:val="0"/>
                <w:sz w:val="18"/>
                <w:szCs w:val="18"/>
              </w:rPr>
              <w:t>Miscellaneous (please give description)</w:t>
            </w:r>
          </w:p>
        </w:tc>
        <w:tc>
          <w:tcPr>
            <w:tcW w:w="4678" w:type="dxa"/>
          </w:tcPr>
          <w:p w14:paraId="56ED3B53" w14:textId="2A326C5C" w:rsidR="00F25532" w:rsidRPr="000B3007" w:rsidRDefault="00F25532" w:rsidP="00F2553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bl>
    <w:p w14:paraId="56289DC8" w14:textId="62587EE3" w:rsidR="00745993" w:rsidRDefault="00745993" w:rsidP="00AA4ABB">
      <w:pPr>
        <w:pStyle w:val="Heading1"/>
        <w:spacing w:before="40" w:after="40"/>
        <w:rPr>
          <w:rFonts w:ascii="Aptos" w:hAnsi="Aptos" w:cstheme="majorHAnsi"/>
          <w:color w:val="D4AF37"/>
          <w:sz w:val="18"/>
          <w:szCs w:val="18"/>
        </w:rPr>
      </w:pPr>
    </w:p>
    <w:p w14:paraId="7808BD54" w14:textId="77777777" w:rsidR="00745993" w:rsidRDefault="00745993">
      <w:pPr>
        <w:rPr>
          <w:rFonts w:ascii="Aptos" w:eastAsiaTheme="majorEastAsia" w:hAnsi="Aptos" w:cstheme="majorHAnsi"/>
          <w:b/>
          <w:bCs/>
          <w:color w:val="D4AF37"/>
          <w:sz w:val="18"/>
          <w:szCs w:val="18"/>
        </w:rPr>
      </w:pPr>
      <w:r>
        <w:rPr>
          <w:rFonts w:ascii="Aptos" w:hAnsi="Aptos" w:cstheme="majorHAnsi"/>
          <w:color w:val="D4AF37"/>
          <w:sz w:val="18"/>
          <w:szCs w:val="18"/>
        </w:rPr>
        <w:br w:type="page"/>
      </w:r>
    </w:p>
    <w:p w14:paraId="56003E07" w14:textId="77777777" w:rsidR="005A2D9F" w:rsidRDefault="005A2D9F" w:rsidP="00AA4ABB">
      <w:pPr>
        <w:pStyle w:val="Heading1"/>
        <w:spacing w:before="40" w:after="40"/>
        <w:rPr>
          <w:rFonts w:ascii="Aptos" w:hAnsi="Aptos" w:cstheme="majorHAnsi"/>
          <w:color w:val="D4AF37"/>
          <w:sz w:val="18"/>
          <w:szCs w:val="18"/>
        </w:rPr>
      </w:pPr>
    </w:p>
    <w:p w14:paraId="3AFDEB0E" w14:textId="305D1F08" w:rsidR="009102BE" w:rsidRPr="000B3007" w:rsidRDefault="009102BE" w:rsidP="009102BE">
      <w:pPr>
        <w:pStyle w:val="Heading1"/>
        <w:spacing w:before="40" w:after="40"/>
        <w:rPr>
          <w:rFonts w:ascii="Aptos" w:hAnsi="Aptos" w:cstheme="majorHAnsi"/>
          <w:b w:val="0"/>
          <w:bCs w:val="0"/>
          <w:color w:val="BA9728"/>
          <w:sz w:val="24"/>
          <w:szCs w:val="24"/>
        </w:rPr>
      </w:pPr>
      <w:r>
        <w:rPr>
          <w:rFonts w:ascii="Aptos" w:hAnsi="Aptos" w:cstheme="majorHAnsi"/>
          <w:b w:val="0"/>
          <w:bCs w:val="0"/>
          <w:color w:val="BA9728"/>
          <w:sz w:val="24"/>
          <w:szCs w:val="24"/>
        </w:rPr>
        <w:t>Valuables &amp; Jewellery</w:t>
      </w:r>
    </w:p>
    <w:tbl>
      <w:tblPr>
        <w:tblStyle w:val="PlainTable1"/>
        <w:tblW w:w="0" w:type="auto"/>
        <w:tblLook w:val="04A0" w:firstRow="1" w:lastRow="0" w:firstColumn="1" w:lastColumn="0" w:noHBand="0" w:noVBand="1"/>
      </w:tblPr>
      <w:tblGrid>
        <w:gridCol w:w="5949"/>
        <w:gridCol w:w="4678"/>
      </w:tblGrid>
      <w:tr w:rsidR="00745993" w:rsidRPr="000B3007" w14:paraId="56A97E75" w14:textId="77777777" w:rsidTr="009D0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2"/>
          </w:tcPr>
          <w:p w14:paraId="0862F04D" w14:textId="23D67595" w:rsidR="00745993" w:rsidRPr="00745993" w:rsidRDefault="00745993" w:rsidP="00A17762">
            <w:pPr>
              <w:spacing w:before="40" w:after="40"/>
              <w:rPr>
                <w:rFonts w:ascii="Aptos" w:hAnsi="Aptos" w:cstheme="majorHAnsi"/>
                <w:color w:val="000000"/>
                <w:sz w:val="18"/>
                <w:szCs w:val="18"/>
              </w:rPr>
            </w:pPr>
            <w:r w:rsidRPr="00745993">
              <w:rPr>
                <w:rFonts w:ascii="Aptos" w:hAnsi="Aptos" w:cstheme="majorHAnsi"/>
                <w:b w:val="0"/>
                <w:bCs w:val="0"/>
                <w:color w:val="000000"/>
                <w:sz w:val="18"/>
                <w:szCs w:val="18"/>
              </w:rPr>
              <w:t>Please exclude individual items valued over £10,000 which are to be listed elsewhere</w:t>
            </w:r>
          </w:p>
        </w:tc>
      </w:tr>
      <w:tr w:rsidR="009102BE" w:rsidRPr="00E220B0" w14:paraId="6B7254DF"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3F652918" w14:textId="77777777" w:rsidR="009102BE" w:rsidRPr="00E220B0" w:rsidRDefault="009102BE" w:rsidP="00A17762">
            <w:pPr>
              <w:spacing w:before="40" w:after="40"/>
              <w:rPr>
                <w:rFonts w:ascii="Aptos" w:hAnsi="Aptos" w:cstheme="majorHAnsi"/>
                <w:b w:val="0"/>
                <w:bCs w:val="0"/>
                <w:sz w:val="18"/>
                <w:szCs w:val="18"/>
              </w:rPr>
            </w:pPr>
            <w:r w:rsidRPr="00E220B0">
              <w:rPr>
                <w:rFonts w:ascii="Aptos" w:hAnsi="Aptos" w:cstheme="majorHAnsi"/>
                <w:b w:val="0"/>
                <w:bCs w:val="0"/>
                <w:sz w:val="18"/>
                <w:szCs w:val="18"/>
              </w:rPr>
              <w:t>Jewellery</w:t>
            </w:r>
          </w:p>
        </w:tc>
        <w:tc>
          <w:tcPr>
            <w:tcW w:w="4678" w:type="dxa"/>
          </w:tcPr>
          <w:p w14:paraId="26E64859" w14:textId="77777777" w:rsidR="009102BE" w:rsidRPr="00E220B0" w:rsidRDefault="009102BE"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9102BE" w:rsidRPr="00E220B0" w14:paraId="5630EC5B"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4E8FCE2A" w14:textId="77777777" w:rsidR="009102BE" w:rsidRPr="00E220B0" w:rsidRDefault="009102BE" w:rsidP="00A17762">
            <w:pPr>
              <w:spacing w:before="40" w:after="40"/>
              <w:rPr>
                <w:rFonts w:ascii="Aptos" w:hAnsi="Aptos" w:cstheme="majorHAnsi"/>
                <w:b w:val="0"/>
                <w:bCs w:val="0"/>
                <w:sz w:val="18"/>
                <w:szCs w:val="18"/>
              </w:rPr>
            </w:pPr>
            <w:r w:rsidRPr="00E220B0">
              <w:rPr>
                <w:rFonts w:ascii="Aptos" w:hAnsi="Aptos" w:cstheme="majorHAnsi"/>
                <w:b w:val="0"/>
                <w:bCs w:val="0"/>
                <w:sz w:val="18"/>
                <w:szCs w:val="18"/>
              </w:rPr>
              <w:t>Jewellery in the bank</w:t>
            </w:r>
          </w:p>
        </w:tc>
        <w:tc>
          <w:tcPr>
            <w:tcW w:w="4678" w:type="dxa"/>
          </w:tcPr>
          <w:p w14:paraId="7DE50655" w14:textId="77777777" w:rsidR="009102BE" w:rsidRPr="00E220B0" w:rsidRDefault="009102BE" w:rsidP="00A1776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9102BE" w:rsidRPr="00E220B0" w14:paraId="332A8E75"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DE8341B" w14:textId="77777777" w:rsidR="009102BE" w:rsidRPr="00E220B0" w:rsidRDefault="009102BE" w:rsidP="00A17762">
            <w:pPr>
              <w:spacing w:before="40" w:after="40"/>
              <w:rPr>
                <w:rFonts w:ascii="Aptos" w:hAnsi="Aptos" w:cstheme="majorHAnsi"/>
                <w:b w:val="0"/>
                <w:bCs w:val="0"/>
                <w:sz w:val="18"/>
                <w:szCs w:val="18"/>
              </w:rPr>
            </w:pPr>
            <w:r w:rsidRPr="00E220B0">
              <w:rPr>
                <w:rFonts w:ascii="Aptos" w:hAnsi="Aptos" w:cstheme="majorHAnsi"/>
                <w:b w:val="0"/>
                <w:bCs w:val="0"/>
                <w:sz w:val="18"/>
                <w:szCs w:val="18"/>
              </w:rPr>
              <w:t>Guns</w:t>
            </w:r>
          </w:p>
        </w:tc>
        <w:tc>
          <w:tcPr>
            <w:tcW w:w="4678" w:type="dxa"/>
          </w:tcPr>
          <w:p w14:paraId="4023A981" w14:textId="77777777" w:rsidR="009102BE" w:rsidRPr="00E220B0" w:rsidRDefault="009102BE"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9102BE" w:rsidRPr="00E220B0" w14:paraId="7DA969A3"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680983D1" w14:textId="77777777" w:rsidR="009102BE" w:rsidRPr="00E220B0" w:rsidRDefault="009102BE" w:rsidP="00A17762">
            <w:pPr>
              <w:spacing w:before="40" w:after="40"/>
              <w:rPr>
                <w:rFonts w:ascii="Aptos" w:hAnsi="Aptos" w:cstheme="majorHAnsi"/>
                <w:b w:val="0"/>
                <w:bCs w:val="0"/>
                <w:sz w:val="18"/>
                <w:szCs w:val="18"/>
              </w:rPr>
            </w:pPr>
            <w:r w:rsidRPr="00E220B0">
              <w:rPr>
                <w:rFonts w:ascii="Aptos" w:hAnsi="Aptos" w:cstheme="majorHAnsi"/>
                <w:b w:val="0"/>
                <w:bCs w:val="0"/>
                <w:sz w:val="18"/>
                <w:szCs w:val="18"/>
              </w:rPr>
              <w:t>Furs</w:t>
            </w:r>
          </w:p>
        </w:tc>
        <w:tc>
          <w:tcPr>
            <w:tcW w:w="4678" w:type="dxa"/>
          </w:tcPr>
          <w:p w14:paraId="5012D605" w14:textId="77777777" w:rsidR="009102BE" w:rsidRPr="00E220B0" w:rsidRDefault="009102BE" w:rsidP="00A1776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9102BE" w:rsidRPr="00E220B0" w14:paraId="6392EB75"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6303331" w14:textId="29797AB7" w:rsidR="009102BE" w:rsidRPr="00E220B0" w:rsidRDefault="009102BE" w:rsidP="00A17762">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Collections </w:t>
            </w:r>
            <w:r w:rsidRPr="00745993">
              <w:rPr>
                <w:rFonts w:ascii="Aptos" w:hAnsi="Aptos" w:cstheme="majorHAnsi"/>
                <w:b w:val="0"/>
                <w:bCs w:val="0"/>
                <w:sz w:val="16"/>
                <w:szCs w:val="16"/>
              </w:rPr>
              <w:t>(please give description)</w:t>
            </w:r>
          </w:p>
        </w:tc>
        <w:tc>
          <w:tcPr>
            <w:tcW w:w="4678" w:type="dxa"/>
          </w:tcPr>
          <w:p w14:paraId="3228D57D" w14:textId="77777777" w:rsidR="009102BE" w:rsidRPr="00E220B0" w:rsidRDefault="009102BE"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sidRPr="00024272">
              <w:rPr>
                <w:rFonts w:ascii="Aptos" w:hAnsi="Aptos" w:cstheme="majorHAnsi"/>
                <w:b/>
                <w:bCs/>
                <w:sz w:val="18"/>
                <w:szCs w:val="18"/>
              </w:rPr>
              <w:t>£</w:t>
            </w:r>
          </w:p>
        </w:tc>
      </w:tr>
      <w:tr w:rsidR="009102BE" w:rsidRPr="00E220B0" w14:paraId="00D4FE42"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39E9F3D0" w14:textId="77777777" w:rsidR="009102BE" w:rsidRPr="00E220B0" w:rsidRDefault="009102BE" w:rsidP="00A17762">
            <w:pPr>
              <w:spacing w:before="40" w:after="40"/>
              <w:rPr>
                <w:rFonts w:ascii="Aptos" w:hAnsi="Aptos" w:cstheme="majorHAnsi"/>
                <w:b w:val="0"/>
                <w:bCs w:val="0"/>
                <w:sz w:val="18"/>
                <w:szCs w:val="18"/>
              </w:rPr>
            </w:pPr>
            <w:r w:rsidRPr="00E220B0">
              <w:rPr>
                <w:rFonts w:ascii="Aptos" w:hAnsi="Aptos" w:cstheme="majorHAnsi"/>
                <w:b w:val="0"/>
                <w:bCs w:val="0"/>
                <w:sz w:val="18"/>
                <w:szCs w:val="18"/>
              </w:rPr>
              <w:t>Miscellaneous </w:t>
            </w:r>
            <w:r w:rsidRPr="00E220B0">
              <w:rPr>
                <w:rFonts w:ascii="Aptos" w:hAnsi="Aptos" w:cstheme="majorHAnsi"/>
                <w:b w:val="0"/>
                <w:bCs w:val="0"/>
                <w:sz w:val="18"/>
                <w:szCs w:val="18"/>
              </w:rPr>
              <w:br/>
              <w:t>(please give description)</w:t>
            </w:r>
          </w:p>
        </w:tc>
        <w:tc>
          <w:tcPr>
            <w:tcW w:w="4678" w:type="dxa"/>
          </w:tcPr>
          <w:p w14:paraId="5F3B4BBA" w14:textId="77777777" w:rsidR="009102BE" w:rsidRPr="00E220B0" w:rsidRDefault="009102BE" w:rsidP="00A1776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r w:rsidRPr="00024272">
              <w:rPr>
                <w:rFonts w:ascii="Aptos" w:hAnsi="Aptos" w:cstheme="majorHAnsi"/>
                <w:b/>
                <w:bCs/>
                <w:sz w:val="18"/>
                <w:szCs w:val="18"/>
              </w:rPr>
              <w:t>£</w:t>
            </w:r>
          </w:p>
        </w:tc>
      </w:tr>
    </w:tbl>
    <w:p w14:paraId="7285F125" w14:textId="77777777" w:rsidR="009102BE" w:rsidRDefault="009102BE" w:rsidP="00AA4ABB">
      <w:pPr>
        <w:pStyle w:val="Heading1"/>
        <w:spacing w:before="40" w:after="40"/>
        <w:rPr>
          <w:rFonts w:ascii="Aptos" w:hAnsi="Aptos" w:cstheme="majorHAnsi"/>
          <w:b w:val="0"/>
          <w:bCs w:val="0"/>
          <w:color w:val="BA9728"/>
          <w:sz w:val="18"/>
          <w:szCs w:val="18"/>
        </w:rPr>
      </w:pPr>
    </w:p>
    <w:p w14:paraId="492681AC" w14:textId="2F81A665" w:rsidR="00745993" w:rsidRPr="000B3007" w:rsidRDefault="00745993" w:rsidP="00745993">
      <w:pPr>
        <w:pStyle w:val="Heading1"/>
        <w:spacing w:before="40" w:after="40"/>
        <w:rPr>
          <w:rFonts w:ascii="Aptos" w:hAnsi="Aptos" w:cstheme="majorHAnsi"/>
          <w:b w:val="0"/>
          <w:bCs w:val="0"/>
          <w:color w:val="BA9728"/>
          <w:sz w:val="24"/>
          <w:szCs w:val="24"/>
        </w:rPr>
      </w:pPr>
      <w:r>
        <w:rPr>
          <w:rFonts w:ascii="Aptos" w:hAnsi="Aptos" w:cstheme="majorHAnsi"/>
          <w:b w:val="0"/>
          <w:bCs w:val="0"/>
          <w:color w:val="BA9728"/>
          <w:sz w:val="24"/>
          <w:szCs w:val="24"/>
        </w:rPr>
        <w:t>Specified Items</w:t>
      </w:r>
      <w:r w:rsidR="00DA164A">
        <w:rPr>
          <w:rFonts w:ascii="Aptos" w:hAnsi="Aptos" w:cstheme="majorHAnsi"/>
          <w:b w:val="0"/>
          <w:bCs w:val="0"/>
          <w:color w:val="BA9728"/>
          <w:sz w:val="24"/>
          <w:szCs w:val="24"/>
        </w:rPr>
        <w:t xml:space="preserve"> over £10,000</w:t>
      </w:r>
    </w:p>
    <w:tbl>
      <w:tblPr>
        <w:tblStyle w:val="PlainTable1"/>
        <w:tblW w:w="0" w:type="auto"/>
        <w:tblLook w:val="04A0" w:firstRow="1" w:lastRow="0" w:firstColumn="1" w:lastColumn="0" w:noHBand="0" w:noVBand="1"/>
      </w:tblPr>
      <w:tblGrid>
        <w:gridCol w:w="5949"/>
        <w:gridCol w:w="4678"/>
      </w:tblGrid>
      <w:tr w:rsidR="00745993" w:rsidRPr="00E220B0" w14:paraId="11C4E8C9" w14:textId="77777777" w:rsidTr="00A17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BE44C9D" w14:textId="247A7EAC" w:rsidR="00745993" w:rsidRPr="00E220B0" w:rsidRDefault="00745993" w:rsidP="00A17762">
            <w:pPr>
              <w:spacing w:before="40" w:after="40"/>
              <w:rPr>
                <w:rFonts w:ascii="Aptos" w:hAnsi="Aptos" w:cstheme="majorHAnsi"/>
                <w:b w:val="0"/>
                <w:bCs w:val="0"/>
                <w:sz w:val="18"/>
                <w:szCs w:val="18"/>
              </w:rPr>
            </w:pPr>
            <w:r>
              <w:rPr>
                <w:rFonts w:ascii="Aptos" w:hAnsi="Aptos" w:cstheme="majorHAnsi"/>
                <w:b w:val="0"/>
                <w:bCs w:val="0"/>
                <w:sz w:val="18"/>
                <w:szCs w:val="18"/>
              </w:rPr>
              <w:t>Please provide makes, models and values for any specified items valued over £10,000</w:t>
            </w:r>
          </w:p>
        </w:tc>
        <w:tc>
          <w:tcPr>
            <w:tcW w:w="4678" w:type="dxa"/>
          </w:tcPr>
          <w:p w14:paraId="5CC70BDA" w14:textId="77777777" w:rsidR="00745993" w:rsidRDefault="00745993" w:rsidP="00A17762">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p w14:paraId="705BEDF6" w14:textId="128FEC75" w:rsidR="00745993" w:rsidRPr="00E220B0" w:rsidRDefault="00745993" w:rsidP="00A17762">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b w:val="0"/>
                <w:bCs w:val="0"/>
                <w:sz w:val="18"/>
                <w:szCs w:val="18"/>
              </w:rPr>
            </w:pPr>
          </w:p>
        </w:tc>
      </w:tr>
    </w:tbl>
    <w:p w14:paraId="41D8B37F" w14:textId="77777777" w:rsidR="00745993" w:rsidRPr="00745993" w:rsidRDefault="00745993" w:rsidP="00AA4ABB">
      <w:pPr>
        <w:pStyle w:val="Heading1"/>
        <w:spacing w:before="40" w:after="40"/>
        <w:rPr>
          <w:rFonts w:ascii="Aptos" w:hAnsi="Aptos" w:cstheme="majorHAnsi"/>
          <w:b w:val="0"/>
          <w:bCs w:val="0"/>
          <w:color w:val="BA9728"/>
          <w:sz w:val="18"/>
          <w:szCs w:val="18"/>
        </w:rPr>
      </w:pPr>
    </w:p>
    <w:p w14:paraId="68A701EE" w14:textId="4A232895" w:rsidR="00AE78C3" w:rsidRPr="000B3007" w:rsidRDefault="00A56631" w:rsidP="00AA4ABB">
      <w:pPr>
        <w:pStyle w:val="Heading1"/>
        <w:spacing w:before="40" w:after="40"/>
        <w:rPr>
          <w:rFonts w:ascii="Aptos" w:hAnsi="Aptos" w:cstheme="majorHAnsi"/>
          <w:b w:val="0"/>
          <w:bCs w:val="0"/>
          <w:color w:val="BA9728"/>
          <w:sz w:val="24"/>
          <w:szCs w:val="24"/>
        </w:rPr>
      </w:pPr>
      <w:r w:rsidRPr="000B3007">
        <w:rPr>
          <w:rFonts w:ascii="Aptos" w:hAnsi="Aptos" w:cstheme="majorHAnsi"/>
          <w:b w:val="0"/>
          <w:bCs w:val="0"/>
          <w:color w:val="BA9728"/>
          <w:sz w:val="24"/>
          <w:szCs w:val="24"/>
        </w:rPr>
        <w:t>General Questions / Disclosure</w:t>
      </w:r>
    </w:p>
    <w:tbl>
      <w:tblPr>
        <w:tblStyle w:val="PlainTable1"/>
        <w:tblW w:w="0" w:type="auto"/>
        <w:tblLook w:val="04A0" w:firstRow="1" w:lastRow="0" w:firstColumn="1" w:lastColumn="0" w:noHBand="0" w:noVBand="1"/>
      </w:tblPr>
      <w:tblGrid>
        <w:gridCol w:w="6091"/>
        <w:gridCol w:w="4536"/>
      </w:tblGrid>
      <w:tr w:rsidR="00AE78C3" w:rsidRPr="000B3007" w14:paraId="3BCD34DA"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EE17B8F" w14:textId="34A0B65F"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Is any part of the property used for any business purpose other than clerical including sub-letting?</w:t>
            </w:r>
          </w:p>
        </w:tc>
        <w:tc>
          <w:tcPr>
            <w:tcW w:w="4536" w:type="dxa"/>
          </w:tcPr>
          <w:p w14:paraId="3B4E0972" w14:textId="1D1B637D" w:rsidR="00DC76C9" w:rsidRPr="00E220B0" w:rsidRDefault="00DC76C9"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AE78C3" w:rsidRPr="000B3007" w14:paraId="09F78A7F"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A717240"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Has the property previously been underpinned or have a history of, or in an area with a history of subsidence, landslip or ground heave?</w:t>
            </w:r>
          </w:p>
        </w:tc>
        <w:tc>
          <w:tcPr>
            <w:tcW w:w="4536" w:type="dxa"/>
          </w:tcPr>
          <w:p w14:paraId="7D38E008" w14:textId="3EC464FD" w:rsidR="00DC76C9" w:rsidRPr="00E220B0"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07BCF3FC" w14:textId="77777777" w:rsidTr="00745993">
        <w:tc>
          <w:tcPr>
            <w:cnfStyle w:val="001000000000" w:firstRow="0" w:lastRow="0" w:firstColumn="1" w:lastColumn="0" w:oddVBand="0" w:evenVBand="0" w:oddHBand="0" w:evenHBand="0" w:firstRowFirstColumn="0" w:firstRowLastColumn="0" w:lastRowFirstColumn="0" w:lastRowLastColumn="0"/>
            <w:tcW w:w="6091" w:type="dxa"/>
          </w:tcPr>
          <w:p w14:paraId="7888D9B7"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Have the property or the grounds of the property ever flooded?</w:t>
            </w:r>
          </w:p>
        </w:tc>
        <w:tc>
          <w:tcPr>
            <w:tcW w:w="4536" w:type="dxa"/>
          </w:tcPr>
          <w:p w14:paraId="3515286F" w14:textId="0F6308B1" w:rsidR="00DC76C9" w:rsidRPr="00E220B0"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465974B3"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76E8ACDC"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Is flood cover included on your existing policy?</w:t>
            </w:r>
          </w:p>
        </w:tc>
        <w:tc>
          <w:tcPr>
            <w:tcW w:w="4536" w:type="dxa"/>
          </w:tcPr>
          <w:p w14:paraId="573C7B77" w14:textId="65512C6A" w:rsidR="00DC76C9" w:rsidRPr="00E220B0"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4C46BF43" w14:textId="77777777" w:rsidTr="00745993">
        <w:tc>
          <w:tcPr>
            <w:cnfStyle w:val="001000000000" w:firstRow="0" w:lastRow="0" w:firstColumn="1" w:lastColumn="0" w:oddVBand="0" w:evenVBand="0" w:oddHBand="0" w:evenHBand="0" w:firstRowFirstColumn="0" w:firstRowLastColumn="0" w:lastRowFirstColumn="0" w:lastRowLastColumn="0"/>
            <w:tcW w:w="6091" w:type="dxa"/>
          </w:tcPr>
          <w:p w14:paraId="70DEC327"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Is the property located in an area which has suffered from flooding or located within 400 metres (1/4 mile) of a site of excavation, watercourse or a body of water?</w:t>
            </w:r>
          </w:p>
        </w:tc>
        <w:tc>
          <w:tcPr>
            <w:tcW w:w="4536" w:type="dxa"/>
          </w:tcPr>
          <w:p w14:paraId="2CF19DFD" w14:textId="7621CE99" w:rsidR="00DC76C9" w:rsidRPr="00E220B0"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141CD6DB"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51244AB3"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Is the property due to undergo or currently undergoing renovations?</w:t>
            </w:r>
          </w:p>
        </w:tc>
        <w:tc>
          <w:tcPr>
            <w:tcW w:w="4536" w:type="dxa"/>
          </w:tcPr>
          <w:p w14:paraId="78529B4D" w14:textId="09FFB999" w:rsidR="00DC76C9" w:rsidRPr="00E220B0"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7A41EB31" w14:textId="77777777" w:rsidTr="00745993">
        <w:tc>
          <w:tcPr>
            <w:cnfStyle w:val="001000000000" w:firstRow="0" w:lastRow="0" w:firstColumn="1" w:lastColumn="0" w:oddVBand="0" w:evenVBand="0" w:oddHBand="0" w:evenHBand="0" w:firstRowFirstColumn="0" w:firstRowLastColumn="0" w:lastRowFirstColumn="0" w:lastRowLastColumn="0"/>
            <w:tcW w:w="6091" w:type="dxa"/>
          </w:tcPr>
          <w:p w14:paraId="316B4908"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Are there any trees over 3 metres in height within 10 metres of the property?</w:t>
            </w:r>
          </w:p>
        </w:tc>
        <w:tc>
          <w:tcPr>
            <w:tcW w:w="4536" w:type="dxa"/>
          </w:tcPr>
          <w:p w14:paraId="7BDD7798" w14:textId="327FD95B" w:rsidR="00DC76C9" w:rsidRPr="00E220B0"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4A3FD29D"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DE8A312"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Will the property be unoccupied for more than 30 days?</w:t>
            </w:r>
          </w:p>
        </w:tc>
        <w:tc>
          <w:tcPr>
            <w:tcW w:w="4536" w:type="dxa"/>
          </w:tcPr>
          <w:p w14:paraId="70C4D582" w14:textId="6DC2496E" w:rsidR="00DC76C9" w:rsidRPr="00E220B0"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543F6F2F" w14:textId="77777777" w:rsidTr="00745993">
        <w:tc>
          <w:tcPr>
            <w:cnfStyle w:val="001000000000" w:firstRow="0" w:lastRow="0" w:firstColumn="1" w:lastColumn="0" w:oddVBand="0" w:evenVBand="0" w:oddHBand="0" w:evenHBand="0" w:firstRowFirstColumn="0" w:firstRowLastColumn="0" w:lastRowFirstColumn="0" w:lastRowLastColumn="0"/>
            <w:tcW w:w="6091" w:type="dxa"/>
          </w:tcPr>
          <w:p w14:paraId="0D7FAA94"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Have you or anyone living with you ever been refused insurance, had a renewal declined or a policy withdrawn or had special terms applied?</w:t>
            </w:r>
          </w:p>
        </w:tc>
        <w:tc>
          <w:tcPr>
            <w:tcW w:w="4536" w:type="dxa"/>
          </w:tcPr>
          <w:p w14:paraId="75BFA590" w14:textId="5187E4D7" w:rsidR="00DC76C9" w:rsidRPr="00E220B0"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6EF704A4"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099513E" w14:textId="6806B1F0"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Have you or anyone living with you ever been convicted or charged but not yet tried for any offence other than driving offences? (Convictions spent under the terms of The </w:t>
            </w:r>
            <w:r w:rsidR="002F554A" w:rsidRPr="00E220B0">
              <w:rPr>
                <w:rFonts w:ascii="Aptos" w:hAnsi="Aptos" w:cstheme="majorHAnsi"/>
                <w:b w:val="0"/>
                <w:bCs w:val="0"/>
                <w:sz w:val="18"/>
                <w:szCs w:val="18"/>
              </w:rPr>
              <w:t>Rehabilitation</w:t>
            </w:r>
            <w:r w:rsidRPr="00E220B0">
              <w:rPr>
                <w:rFonts w:ascii="Aptos" w:hAnsi="Aptos" w:cstheme="majorHAnsi"/>
                <w:b w:val="0"/>
                <w:bCs w:val="0"/>
                <w:sz w:val="18"/>
                <w:szCs w:val="18"/>
              </w:rPr>
              <w:t xml:space="preserve"> of Offenders Act 1974 do not need to be disclosed)</w:t>
            </w:r>
          </w:p>
        </w:tc>
        <w:tc>
          <w:tcPr>
            <w:tcW w:w="4536" w:type="dxa"/>
          </w:tcPr>
          <w:p w14:paraId="34CE71F8" w14:textId="6562EAE3" w:rsidR="00DC76C9" w:rsidRPr="00E220B0"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125AA6C2" w14:textId="77777777" w:rsidTr="00745993">
        <w:tc>
          <w:tcPr>
            <w:cnfStyle w:val="001000000000" w:firstRow="0" w:lastRow="0" w:firstColumn="1" w:lastColumn="0" w:oddVBand="0" w:evenVBand="0" w:oddHBand="0" w:evenHBand="0" w:firstRowFirstColumn="0" w:firstRowLastColumn="0" w:lastRowFirstColumn="0" w:lastRowLastColumn="0"/>
            <w:tcW w:w="6091" w:type="dxa"/>
          </w:tcPr>
          <w:p w14:paraId="157A07B5"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Have you or anyone living with you ever been declared bankrupt or been the subject of any bankruptcy proceedings, CCJs, IVAs, liquidations in either a personal or business capacity</w:t>
            </w:r>
          </w:p>
        </w:tc>
        <w:tc>
          <w:tcPr>
            <w:tcW w:w="4536" w:type="dxa"/>
          </w:tcPr>
          <w:p w14:paraId="0586759C" w14:textId="1ED9FE0E" w:rsidR="00DC76C9" w:rsidRPr="00E220B0"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33D774FE"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3ABC2616" w14:textId="6D35A53B" w:rsidR="00DC76C9" w:rsidRPr="00B07171" w:rsidRDefault="00A56631" w:rsidP="00AA4ABB">
            <w:pPr>
              <w:spacing w:before="40" w:after="40"/>
              <w:rPr>
                <w:rFonts w:ascii="Aptos" w:hAnsi="Aptos" w:cstheme="majorHAnsi"/>
                <w:sz w:val="18"/>
                <w:szCs w:val="18"/>
              </w:rPr>
            </w:pPr>
            <w:r w:rsidRPr="00B07171">
              <w:rPr>
                <w:rFonts w:ascii="Aptos" w:hAnsi="Aptos" w:cstheme="majorHAnsi"/>
                <w:sz w:val="18"/>
                <w:szCs w:val="18"/>
              </w:rPr>
              <w:t xml:space="preserve">Are </w:t>
            </w:r>
            <w:r w:rsidR="002F554A" w:rsidRPr="00B07171">
              <w:rPr>
                <w:rFonts w:ascii="Aptos" w:hAnsi="Aptos" w:cstheme="majorHAnsi"/>
                <w:sz w:val="18"/>
                <w:szCs w:val="18"/>
              </w:rPr>
              <w:t>there</w:t>
            </w:r>
            <w:r w:rsidRPr="00B07171">
              <w:rPr>
                <w:rFonts w:ascii="Aptos" w:hAnsi="Aptos" w:cstheme="majorHAnsi"/>
                <w:sz w:val="18"/>
                <w:szCs w:val="18"/>
              </w:rPr>
              <w:t xml:space="preserve"> any other facts or additional information that you think may assist or influence insurers?</w:t>
            </w:r>
          </w:p>
        </w:tc>
        <w:tc>
          <w:tcPr>
            <w:tcW w:w="4536" w:type="dxa"/>
          </w:tcPr>
          <w:p w14:paraId="5F0DEA04" w14:textId="2DC744C8" w:rsidR="00DC76C9" w:rsidRPr="00E220B0"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5FCBC052" w14:textId="77777777" w:rsidR="00331EAE" w:rsidRDefault="00331EAE" w:rsidP="00AA4ABB">
      <w:pPr>
        <w:spacing w:before="10" w:after="10"/>
      </w:pPr>
    </w:p>
    <w:p w14:paraId="5D814484" w14:textId="66C397C5" w:rsidR="00474F6C" w:rsidRDefault="00474F6C" w:rsidP="00AA4ABB">
      <w:pPr>
        <w:spacing w:before="10" w:after="10"/>
      </w:pPr>
    </w:p>
    <w:sectPr w:rsidR="00474F6C" w:rsidSect="00AA4AB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AAB5" w14:textId="77777777" w:rsidR="003F763F" w:rsidRDefault="003F763F" w:rsidP="00474F6C">
      <w:pPr>
        <w:spacing w:after="0" w:line="240" w:lineRule="auto"/>
      </w:pPr>
      <w:r>
        <w:separator/>
      </w:r>
    </w:p>
  </w:endnote>
  <w:endnote w:type="continuationSeparator" w:id="0">
    <w:p w14:paraId="7C48965F" w14:textId="77777777" w:rsidR="003F763F" w:rsidRDefault="003F763F" w:rsidP="0047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1BD6" w14:textId="53DF3765" w:rsidR="00474F6C" w:rsidRDefault="00474F6C">
    <w:pPr>
      <w:pStyle w:val="Footer"/>
    </w:pPr>
  </w:p>
  <w:p w14:paraId="3B35C756" w14:textId="6CE7CABE" w:rsidR="00474F6C" w:rsidRPr="000B3007" w:rsidRDefault="005A3037" w:rsidP="00474F6C">
    <w:pPr>
      <w:tabs>
        <w:tab w:val="left" w:pos="9210"/>
        <w:tab w:val="right" w:pos="10800"/>
      </w:tabs>
      <w:spacing w:after="0"/>
      <w:ind w:left="5760" w:firstLine="720"/>
      <w:rPr>
        <w:rFonts w:ascii="Arial" w:eastAsia="Times New Roman" w:hAnsi="Arial" w:cs="Arial"/>
        <w:color w:val="666666"/>
        <w:sz w:val="20"/>
        <w:szCs w:val="20"/>
        <w:lang w:val="en-GB" w:eastAsia="en-GB"/>
      </w:rPr>
    </w:pPr>
    <w:r>
      <w:rPr>
        <w:rFonts w:ascii="Arial" w:eastAsia="Times New Roman" w:hAnsi="Arial" w:cs="Arial"/>
        <w:noProof/>
        <w:sz w:val="20"/>
        <w:szCs w:val="20"/>
        <w:lang w:val="en-GB" w:eastAsia="en-GB"/>
      </w:rPr>
      <w:drawing>
        <wp:anchor distT="0" distB="0" distL="114300" distR="114300" simplePos="0" relativeHeight="251658240" behindDoc="1" locked="0" layoutInCell="1" allowOverlap="1" wp14:anchorId="5B3E26C9" wp14:editId="1359CFD7">
          <wp:simplePos x="0" y="0"/>
          <wp:positionH relativeFrom="margin">
            <wp:posOffset>-635</wp:posOffset>
          </wp:positionH>
          <wp:positionV relativeFrom="page">
            <wp:posOffset>9256395</wp:posOffset>
          </wp:positionV>
          <wp:extent cx="1612265" cy="525145"/>
          <wp:effectExtent l="0" t="0" r="6985" b="8255"/>
          <wp:wrapNone/>
          <wp:docPr id="623978110" name="Picture 1" descr="CERTIS WHOLESA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ERTIS WHOLESAL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26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F6C">
      <w:rPr>
        <w:rFonts w:ascii="Arial" w:eastAsia="Times New Roman" w:hAnsi="Arial" w:cs="Arial"/>
        <w:noProof/>
        <w:color w:val="666666"/>
        <w:sz w:val="20"/>
        <w:szCs w:val="20"/>
        <w:lang w:val="en-GB" w:eastAsia="en-GB"/>
      </w:rPr>
      <w:tab/>
      <w:t xml:space="preserve">   </w:t>
    </w:r>
    <w:r w:rsidR="00474F6C" w:rsidRPr="000B3007">
      <w:rPr>
        <w:rFonts w:ascii="Arial" w:eastAsia="Times New Roman" w:hAnsi="Arial" w:cs="Arial"/>
        <w:sz w:val="20"/>
        <w:szCs w:val="20"/>
        <w:lang w:val="en-GB" w:eastAsia="en-GB"/>
      </w:rPr>
      <w:t xml:space="preserve">0800 440 2411      </w:t>
    </w:r>
  </w:p>
  <w:p w14:paraId="5E89A0D4" w14:textId="645D5DE3" w:rsidR="00474F6C" w:rsidRPr="00474F6C" w:rsidRDefault="00474F6C" w:rsidP="00474F6C">
    <w:pPr>
      <w:spacing w:before="60" w:after="0" w:line="240" w:lineRule="auto"/>
      <w:ind w:left="6480"/>
      <w:jc w:val="right"/>
      <w:rPr>
        <w:rFonts w:ascii="Arial" w:eastAsia="Times New Roman" w:hAnsi="Arial" w:cs="Times New Roman"/>
        <w:sz w:val="20"/>
        <w:szCs w:val="20"/>
        <w:lang w:val="en-GB" w:eastAsia="en-GB"/>
      </w:rPr>
    </w:pPr>
    <w:r w:rsidRPr="00474F6C">
      <w:rPr>
        <w:rFonts w:ascii="Arial" w:eastAsia="Times New Roman" w:hAnsi="Arial" w:cs="Arial"/>
        <w:sz w:val="20"/>
        <w:szCs w:val="20"/>
        <w:lang w:val="en-GB" w:eastAsia="en-GB"/>
      </w:rPr>
      <w:t>quotes@</w:t>
    </w:r>
    <w:r w:rsidR="005A3037">
      <w:rPr>
        <w:rFonts w:ascii="Arial" w:eastAsia="Times New Roman" w:hAnsi="Arial" w:cs="Arial"/>
        <w:sz w:val="20"/>
        <w:szCs w:val="20"/>
        <w:lang w:val="en-GB" w:eastAsia="en-GB"/>
      </w:rPr>
      <w:t>certiswholesale</w:t>
    </w:r>
    <w:r w:rsidRPr="00474F6C">
      <w:rPr>
        <w:rFonts w:ascii="Arial" w:eastAsia="Times New Roman" w:hAnsi="Arial" w:cs="Arial"/>
        <w:sz w:val="20"/>
        <w:szCs w:val="20"/>
        <w:lang w:val="en-GB" w:eastAsia="en-GB"/>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3776" w14:textId="77777777" w:rsidR="003F763F" w:rsidRDefault="003F763F" w:rsidP="00474F6C">
      <w:pPr>
        <w:spacing w:after="0" w:line="240" w:lineRule="auto"/>
      </w:pPr>
      <w:r>
        <w:separator/>
      </w:r>
    </w:p>
  </w:footnote>
  <w:footnote w:type="continuationSeparator" w:id="0">
    <w:p w14:paraId="0E59388A" w14:textId="77777777" w:rsidR="003F763F" w:rsidRDefault="003F763F" w:rsidP="00474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1D6"/>
    <w:rsid w:val="00046DBC"/>
    <w:rsid w:val="0006063C"/>
    <w:rsid w:val="0007056F"/>
    <w:rsid w:val="000B3007"/>
    <w:rsid w:val="000B535B"/>
    <w:rsid w:val="0015074B"/>
    <w:rsid w:val="00211403"/>
    <w:rsid w:val="0029639D"/>
    <w:rsid w:val="002F554A"/>
    <w:rsid w:val="00326F90"/>
    <w:rsid w:val="00331EAE"/>
    <w:rsid w:val="003F763F"/>
    <w:rsid w:val="00474F6C"/>
    <w:rsid w:val="004C05C9"/>
    <w:rsid w:val="005A2D9F"/>
    <w:rsid w:val="005A3037"/>
    <w:rsid w:val="00671CD4"/>
    <w:rsid w:val="006A4864"/>
    <w:rsid w:val="006D3404"/>
    <w:rsid w:val="007430B4"/>
    <w:rsid w:val="00745993"/>
    <w:rsid w:val="00770A81"/>
    <w:rsid w:val="007A361E"/>
    <w:rsid w:val="008745B3"/>
    <w:rsid w:val="008D2348"/>
    <w:rsid w:val="009102BE"/>
    <w:rsid w:val="00941055"/>
    <w:rsid w:val="00967143"/>
    <w:rsid w:val="00A56631"/>
    <w:rsid w:val="00AA1D8D"/>
    <w:rsid w:val="00AA4ABB"/>
    <w:rsid w:val="00AE78C3"/>
    <w:rsid w:val="00B07171"/>
    <w:rsid w:val="00B47730"/>
    <w:rsid w:val="00BD046B"/>
    <w:rsid w:val="00CB0664"/>
    <w:rsid w:val="00CD2306"/>
    <w:rsid w:val="00CD2C54"/>
    <w:rsid w:val="00DA164A"/>
    <w:rsid w:val="00DA246C"/>
    <w:rsid w:val="00DC76C9"/>
    <w:rsid w:val="00DE3F9D"/>
    <w:rsid w:val="00E220B0"/>
    <w:rsid w:val="00E2233C"/>
    <w:rsid w:val="00F25532"/>
    <w:rsid w:val="00FC693F"/>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887C4F"/>
  <w14:defaultImageDpi w14:val="330"/>
  <w15:docId w15:val="{C36FE2BE-3D2D-4735-BE3F-023E80BA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5Dark">
    <w:name w:val="Grid Table 5 Dark"/>
    <w:basedOn w:val="TableNormal"/>
    <w:uiPriority w:val="50"/>
    <w:rsid w:val="00AA4A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5Dark-Accent6">
    <w:name w:val="List Table 5 Dark Accent 6"/>
    <w:basedOn w:val="TableNormal"/>
    <w:uiPriority w:val="50"/>
    <w:rsid w:val="00AA4ABB"/>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urfulAccent6">
    <w:name w:val="Grid Table 6 Colorful Accent 6"/>
    <w:basedOn w:val="TableNormal"/>
    <w:uiPriority w:val="51"/>
    <w:rsid w:val="00AA4ABB"/>
    <w:pPr>
      <w:spacing w:after="0" w:line="240" w:lineRule="auto"/>
    </w:pPr>
    <w:rPr>
      <w:rFonts w:ascii="Calibri" w:hAnsi="Calibri"/>
    </w:rPr>
    <w:tblPr>
      <w:tblStyleRowBandSize w:val="1"/>
      <w:tblStyleColBandSize w:val="1"/>
      <w:tblBorders>
        <w:top w:val="single" w:sz="4" w:space="0" w:color="EBDAA3"/>
        <w:left w:val="single" w:sz="4" w:space="0" w:color="EBDAA3"/>
        <w:bottom w:val="single" w:sz="4" w:space="0" w:color="EBDAA3"/>
        <w:right w:val="single" w:sz="4" w:space="0" w:color="EBDAA3"/>
        <w:insideH w:val="single" w:sz="4" w:space="0" w:color="EBDAA3"/>
        <w:insideV w:val="single" w:sz="4" w:space="0" w:color="EBDAA3"/>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ink">
    <w:name w:val="Hyperlink"/>
    <w:basedOn w:val="DefaultParagraphFont"/>
    <w:uiPriority w:val="99"/>
    <w:unhideWhenUsed/>
    <w:rsid w:val="000B3007"/>
    <w:rPr>
      <w:color w:val="0000FF" w:themeColor="hyperlink"/>
      <w:u w:val="single"/>
    </w:rPr>
  </w:style>
  <w:style w:type="character" w:styleId="UnresolvedMention">
    <w:name w:val="Unresolved Mention"/>
    <w:basedOn w:val="DefaultParagraphFont"/>
    <w:uiPriority w:val="99"/>
    <w:semiHidden/>
    <w:unhideWhenUsed/>
    <w:rsid w:val="000B3007"/>
    <w:rPr>
      <w:color w:val="605E5C"/>
      <w:shd w:val="clear" w:color="auto" w:fill="E1DFDD"/>
    </w:rPr>
  </w:style>
  <w:style w:type="table" w:styleId="PlainTable4">
    <w:name w:val="Plain Table 4"/>
    <w:basedOn w:val="TableNormal"/>
    <w:uiPriority w:val="99"/>
    <w:rsid w:val="000B30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0B300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99"/>
    <w:rsid w:val="000B30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70A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Norris</cp:lastModifiedBy>
  <cp:revision>7</cp:revision>
  <dcterms:created xsi:type="dcterms:W3CDTF">2025-09-03T13:17:00Z</dcterms:created>
  <dcterms:modified xsi:type="dcterms:W3CDTF">2025-09-04T14:33:00Z</dcterms:modified>
  <cp:category/>
</cp:coreProperties>
</file>